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AC48" w14:textId="77777777" w:rsidR="009171B9" w:rsidRDefault="00000000">
      <w:pPr>
        <w:jc w:val="center"/>
      </w:pPr>
      <w:r>
        <w:rPr>
          <w:b/>
          <w:color w:val="1F4E79"/>
          <w:sz w:val="32"/>
        </w:rPr>
        <w:t>FORMULÁRIO DE SOLICITAÇÃO DE AUXÍLIO PROAP/CAPES</w:t>
      </w:r>
    </w:p>
    <w:p w14:paraId="6EBB09D0" w14:textId="77777777" w:rsidR="009171B9" w:rsidRDefault="00000000">
      <w:pPr>
        <w:jc w:val="center"/>
      </w:pPr>
      <w:r>
        <w:rPr>
          <w:b/>
          <w:sz w:val="24"/>
        </w:rPr>
        <w:t>Participação de Mestrandos e Doutorandos em Eventos Científicos</w:t>
      </w:r>
    </w:p>
    <w:p w14:paraId="18747197" w14:textId="77777777" w:rsidR="009171B9" w:rsidRDefault="00000000">
      <w:pPr>
        <w:jc w:val="center"/>
      </w:pPr>
      <w:r>
        <w:rPr>
          <w:sz w:val="22"/>
        </w:rPr>
        <w:t>Programa de Pós-Graduação em Química – Universidade Estadual de Londrina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9171B9" w14:paraId="33CA174E" w14:textId="77777777">
        <w:trPr>
          <w:jc w:val="center"/>
        </w:trPr>
        <w:tc>
          <w:tcPr>
            <w:tcW w:w="9972" w:type="dxa"/>
            <w:tcBorders>
              <w:top w:val="single" w:sz="6" w:space="0" w:color="D9EAF7"/>
              <w:left w:val="single" w:sz="6" w:space="0" w:color="D9EAF7"/>
              <w:bottom w:val="single" w:sz="6" w:space="0" w:color="D9EAF7"/>
              <w:right w:val="single" w:sz="6" w:space="0" w:color="D9EAF7"/>
            </w:tcBorders>
            <w:shd w:val="clear" w:color="auto" w:fill="EAF2F8"/>
            <w:vAlign w:val="center"/>
          </w:tcPr>
          <w:p w14:paraId="46367F9A" w14:textId="77777777" w:rsidR="009171B9" w:rsidRDefault="00000000">
            <w:pPr>
              <w:jc w:val="center"/>
            </w:pPr>
            <w:r>
              <w:rPr>
                <w:sz w:val="18"/>
              </w:rPr>
              <w:t>Base normativa: Regulamento PROAP/CAPES e normas correlatas vigentes, incluindo Portaria CAPES nº 156/2014, normas AUXPE e normas institucionais aplicáveis.</w:t>
            </w:r>
          </w:p>
        </w:tc>
      </w:tr>
    </w:tbl>
    <w:p w14:paraId="6AECD570" w14:textId="77777777" w:rsidR="009171B9" w:rsidRDefault="009171B9"/>
    <w:p w14:paraId="1AC51C2E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1. Identificação do(a) discente</w:t>
      </w:r>
    </w:p>
    <w:p w14:paraId="16D6D92B" w14:textId="63354009" w:rsidR="009171B9" w:rsidRDefault="00000000">
      <w:pPr>
        <w:spacing w:after="40"/>
      </w:pPr>
      <w:r>
        <w:rPr>
          <w:b/>
        </w:rPr>
        <w:t>Nome completo:</w:t>
      </w:r>
      <w:r>
        <w:t xml:space="preserve"> ____________________________________________________________________</w:t>
      </w:r>
    </w:p>
    <w:p w14:paraId="4B5612E6" w14:textId="08341061" w:rsidR="009171B9" w:rsidRDefault="00000000">
      <w:pPr>
        <w:spacing w:after="40"/>
      </w:pPr>
      <w:proofErr w:type="spellStart"/>
      <w:r>
        <w:rPr>
          <w:b/>
        </w:rPr>
        <w:t>Número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matrícula</w:t>
      </w:r>
      <w:proofErr w:type="spellEnd"/>
      <w:r>
        <w:rPr>
          <w:b/>
        </w:rPr>
        <w:t>:</w:t>
      </w:r>
      <w:r>
        <w:t xml:space="preserve"> _____________________________________</w:t>
      </w:r>
    </w:p>
    <w:p w14:paraId="401FD7F3" w14:textId="77777777" w:rsidR="009171B9" w:rsidRDefault="00000000">
      <w:pPr>
        <w:spacing w:after="40"/>
      </w:pPr>
      <w:r>
        <w:rPr>
          <w:b/>
        </w:rPr>
        <w:t>CPF:</w:t>
      </w:r>
      <w:r>
        <w:t xml:space="preserve"> ______________________________________________________________________________</w:t>
      </w:r>
    </w:p>
    <w:p w14:paraId="20AC4951" w14:textId="0538CD08" w:rsidR="009171B9" w:rsidRDefault="00000000">
      <w:pPr>
        <w:spacing w:after="40"/>
      </w:pPr>
      <w:r>
        <w:rPr>
          <w:b/>
        </w:rPr>
        <w:t>E-mail institucional:</w:t>
      </w:r>
      <w:r>
        <w:t xml:space="preserve"> _________________________________________________________________</w:t>
      </w:r>
    </w:p>
    <w:p w14:paraId="0C855935" w14:textId="792D1C11" w:rsidR="009171B9" w:rsidRDefault="00000000">
      <w:pPr>
        <w:spacing w:after="40"/>
      </w:pPr>
      <w:r>
        <w:rPr>
          <w:b/>
        </w:rPr>
        <w:t>Telefone/WhatsApp:</w:t>
      </w:r>
      <w:r>
        <w:t xml:space="preserve"> _________________________________________________________________</w:t>
      </w:r>
    </w:p>
    <w:p w14:paraId="31D55C2F" w14:textId="133BC306" w:rsidR="009171B9" w:rsidRDefault="00000000">
      <w:pPr>
        <w:spacing w:after="40"/>
      </w:pPr>
      <w:proofErr w:type="spellStart"/>
      <w:r>
        <w:rPr>
          <w:b/>
        </w:rPr>
        <w:t>Orientador</w:t>
      </w:r>
      <w:proofErr w:type="spellEnd"/>
      <w:r>
        <w:rPr>
          <w:b/>
        </w:rPr>
        <w:t>(a):</w:t>
      </w:r>
      <w:r>
        <w:t xml:space="preserve"> ______________________________________________________________________</w:t>
      </w:r>
    </w:p>
    <w:p w14:paraId="2AF2DDE0" w14:textId="77777777" w:rsidR="009171B9" w:rsidRDefault="00000000">
      <w:pPr>
        <w:spacing w:after="40"/>
      </w:pPr>
      <w:proofErr w:type="spellStart"/>
      <w:r>
        <w:rPr>
          <w:b/>
        </w:rPr>
        <w:t>Curso</w:t>
      </w:r>
      <w:proofErr w:type="spellEnd"/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</w:t>
      </w:r>
      <w:proofErr w:type="spellStart"/>
      <w:r>
        <w:t>Mestrado</w:t>
      </w:r>
      <w:proofErr w:type="spellEnd"/>
      <w:proofErr w:type="gramStart"/>
      <w:r>
        <w:t xml:space="preserve">   (  )</w:t>
      </w:r>
      <w:proofErr w:type="gramEnd"/>
      <w:r>
        <w:t xml:space="preserve"> Doutorado</w:t>
      </w:r>
    </w:p>
    <w:p w14:paraId="4236AF1E" w14:textId="5223BD71" w:rsidR="009171B9" w:rsidRDefault="00000000">
      <w:pPr>
        <w:spacing w:after="40"/>
      </w:pPr>
      <w:proofErr w:type="spellStart"/>
      <w:r>
        <w:rPr>
          <w:b/>
        </w:rPr>
        <w:t>Situação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acadêmica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atual</w:t>
      </w:r>
      <w:proofErr w:type="spellEnd"/>
      <w:r>
        <w:rPr>
          <w:b/>
        </w:rPr>
        <w:t>:</w:t>
      </w:r>
      <w:r>
        <w:t xml:space="preserve">  </w:t>
      </w:r>
      <w:r w:rsidR="00BC7D31">
        <w:br/>
      </w:r>
      <w:r>
        <w:t xml:space="preserve">(  ) </w:t>
      </w:r>
      <w:proofErr w:type="spellStart"/>
      <w:r>
        <w:t>Bolsista</w:t>
      </w:r>
      <w:proofErr w:type="spellEnd"/>
      <w:r>
        <w:t xml:space="preserve"> CAPES</w:t>
      </w:r>
      <w:proofErr w:type="gramStart"/>
      <w:r>
        <w:t xml:space="preserve">   (  )</w:t>
      </w:r>
      <w:proofErr w:type="gramEnd"/>
      <w:r>
        <w:t xml:space="preserve"> Bolsista CNPq</w:t>
      </w:r>
      <w:proofErr w:type="gramStart"/>
      <w:r>
        <w:t xml:space="preserve">   (  )</w:t>
      </w:r>
      <w:proofErr w:type="gramEnd"/>
      <w:r>
        <w:t xml:space="preserve"> Bolsista Fundação Araucária</w:t>
      </w:r>
      <w:proofErr w:type="gramStart"/>
      <w:r>
        <w:t xml:space="preserve">   (  )</w:t>
      </w:r>
      <w:proofErr w:type="gramEnd"/>
      <w:r>
        <w:t xml:space="preserve"> Não bolsista</w:t>
      </w:r>
    </w:p>
    <w:p w14:paraId="46E8FC72" w14:textId="77777777" w:rsidR="009171B9" w:rsidRDefault="00000000">
      <w:pPr>
        <w:spacing w:after="40"/>
      </w:pPr>
      <w:r>
        <w:rPr>
          <w:b/>
        </w:rPr>
        <w:t>Outra agência de fomento, se houver:</w:t>
      </w:r>
      <w:r>
        <w:t xml:space="preserve"> _______________________________________________________</w:t>
      </w:r>
    </w:p>
    <w:p w14:paraId="7329867D" w14:textId="77777777" w:rsidR="009171B9" w:rsidRDefault="00000000">
      <w:pPr>
        <w:spacing w:after="40"/>
      </w:pPr>
      <w:r>
        <w:rPr>
          <w:b/>
        </w:rPr>
        <w:t>Previsão de defesa:</w:t>
      </w:r>
      <w:r>
        <w:t xml:space="preserve"> ___________________________________________________________________</w:t>
      </w:r>
    </w:p>
    <w:p w14:paraId="58A7471D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2. Informações sobre o evento</w:t>
      </w:r>
    </w:p>
    <w:p w14:paraId="24600026" w14:textId="644F23A7" w:rsidR="009171B9" w:rsidRDefault="00000000">
      <w:pPr>
        <w:spacing w:after="40"/>
      </w:pPr>
      <w:r>
        <w:rPr>
          <w:b/>
        </w:rPr>
        <w:t xml:space="preserve">Nome </w:t>
      </w:r>
      <w:proofErr w:type="spellStart"/>
      <w:r>
        <w:rPr>
          <w:b/>
        </w:rPr>
        <w:t>completo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evento</w:t>
      </w:r>
      <w:proofErr w:type="spellEnd"/>
      <w:r>
        <w:rPr>
          <w:b/>
        </w:rPr>
        <w:t>:</w:t>
      </w:r>
      <w:r>
        <w:t xml:space="preserve"> __________________________________________________________</w:t>
      </w:r>
    </w:p>
    <w:p w14:paraId="633EA658" w14:textId="390BAE3B" w:rsidR="00BC7D31" w:rsidRDefault="00BC7D31">
      <w:pPr>
        <w:spacing w:after="40"/>
      </w:pPr>
      <w:r>
        <w:t>___________________________________________________________________________________</w:t>
      </w:r>
    </w:p>
    <w:p w14:paraId="11F278C4" w14:textId="77777777" w:rsidR="009171B9" w:rsidRDefault="00000000">
      <w:pPr>
        <w:spacing w:after="40"/>
      </w:pPr>
      <w:r>
        <w:rPr>
          <w:b/>
        </w:rPr>
        <w:t>Instituição/entidade organizadora:</w:t>
      </w:r>
      <w:r>
        <w:t xml:space="preserve"> ______________________________________________________</w:t>
      </w:r>
    </w:p>
    <w:p w14:paraId="1E0FAB35" w14:textId="77777777" w:rsidR="009171B9" w:rsidRDefault="00000000">
      <w:pPr>
        <w:spacing w:after="40"/>
      </w:pPr>
      <w:r>
        <w:rPr>
          <w:b/>
        </w:rPr>
        <w:t>Cidade/Estado/País:</w:t>
      </w:r>
      <w:r>
        <w:t xml:space="preserve"> __________________________________________________________________</w:t>
      </w:r>
    </w:p>
    <w:p w14:paraId="5A27C5FA" w14:textId="77777777" w:rsidR="009171B9" w:rsidRDefault="00000000">
      <w:pPr>
        <w:spacing w:after="40"/>
      </w:pPr>
      <w:r>
        <w:rPr>
          <w:b/>
        </w:rPr>
        <w:t>Website oficial do evento:</w:t>
      </w:r>
      <w:r>
        <w:t xml:space="preserve"> _____________________________________________________________</w:t>
      </w:r>
    </w:p>
    <w:p w14:paraId="42E2EABA" w14:textId="77777777" w:rsidR="009171B9" w:rsidRDefault="00000000">
      <w:pPr>
        <w:spacing w:after="40"/>
      </w:pPr>
      <w:r>
        <w:rPr>
          <w:b/>
        </w:rPr>
        <w:t>Área temática principal do evento:</w:t>
      </w:r>
      <w:r>
        <w:t xml:space="preserve"> _______________________________________________________</w:t>
      </w:r>
    </w:p>
    <w:p w14:paraId="1653B26C" w14:textId="77777777" w:rsidR="009171B9" w:rsidRDefault="00000000">
      <w:pPr>
        <w:spacing w:after="40"/>
      </w:pPr>
      <w:r>
        <w:rPr>
          <w:b/>
        </w:rPr>
        <w:t>Modalidade do evento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Presencial</w:t>
      </w:r>
      <w:proofErr w:type="gramStart"/>
      <w:r>
        <w:t xml:space="preserve">   (  )</w:t>
      </w:r>
      <w:proofErr w:type="gramEnd"/>
      <w:r>
        <w:t xml:space="preserve"> Remoto</w:t>
      </w:r>
      <w:proofErr w:type="gramStart"/>
      <w:r>
        <w:t xml:space="preserve">   (  )</w:t>
      </w:r>
      <w:proofErr w:type="gramEnd"/>
      <w:r>
        <w:t xml:space="preserve"> Híbrido</w:t>
      </w:r>
    </w:p>
    <w:p w14:paraId="23F08C56" w14:textId="77777777" w:rsidR="009171B9" w:rsidRDefault="00000000">
      <w:pPr>
        <w:spacing w:after="40"/>
      </w:pPr>
      <w:r>
        <w:rPr>
          <w:b/>
        </w:rPr>
        <w:t>Período de realização:</w:t>
      </w:r>
      <w:r>
        <w:t xml:space="preserve"> _________________________________________________________________</w:t>
      </w:r>
    </w:p>
    <w:p w14:paraId="5E44946F" w14:textId="77777777" w:rsidR="009171B9" w:rsidRDefault="00000000">
      <w:pPr>
        <w:spacing w:after="40"/>
      </w:pPr>
      <w:r>
        <w:rPr>
          <w:b/>
        </w:rPr>
        <w:t>Natureza do evento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Congresso nacional</w:t>
      </w:r>
      <w:proofErr w:type="gramStart"/>
      <w:r>
        <w:t xml:space="preserve">   (  )</w:t>
      </w:r>
      <w:proofErr w:type="gramEnd"/>
      <w:r>
        <w:t xml:space="preserve"> Congresso internacional</w:t>
      </w:r>
      <w:proofErr w:type="gramStart"/>
      <w:r>
        <w:t xml:space="preserve">   (  )</w:t>
      </w:r>
      <w:proofErr w:type="gramEnd"/>
      <w:r>
        <w:t xml:space="preserve"> Simpósio</w:t>
      </w:r>
      <w:proofErr w:type="gramStart"/>
      <w:r>
        <w:t xml:space="preserve">   (  )</w:t>
      </w:r>
      <w:proofErr w:type="gramEnd"/>
      <w:r>
        <w:t xml:space="preserve"> Workshop</w:t>
      </w:r>
      <w:proofErr w:type="gramStart"/>
      <w:r>
        <w:t xml:space="preserve">   (  )</w:t>
      </w:r>
      <w:proofErr w:type="gramEnd"/>
      <w:r>
        <w:t xml:space="preserve"> Escola temática/curso avançado</w:t>
      </w:r>
      <w:proofErr w:type="gramStart"/>
      <w:r>
        <w:t xml:space="preserve">   (  )</w:t>
      </w:r>
      <w:proofErr w:type="gramEnd"/>
      <w:r>
        <w:t xml:space="preserve"> Outro</w:t>
      </w:r>
    </w:p>
    <w:p w14:paraId="07FF5453" w14:textId="77777777" w:rsidR="009171B9" w:rsidRDefault="00000000">
      <w:pPr>
        <w:spacing w:after="40"/>
      </w:pPr>
      <w:r>
        <w:rPr>
          <w:b/>
        </w:rPr>
        <w:t>O evento possui relação direta com a área de Química e/ou com o projeto de pesquisa?</w:t>
      </w:r>
      <w:r>
        <w:t xml:space="preserve">  </w:t>
      </w:r>
      <w:proofErr w:type="gramStart"/>
      <w:r>
        <w:t>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</w:p>
    <w:p w14:paraId="69529A24" w14:textId="77777777" w:rsidR="009171B9" w:rsidRDefault="00000000">
      <w:pPr>
        <w:spacing w:after="20"/>
      </w:pPr>
      <w:r>
        <w:rPr>
          <w:b/>
        </w:rPr>
        <w:t>Justificativa da relevância do evento para a formação do(a) discente e para o PPGQ:</w:t>
      </w:r>
    </w:p>
    <w:p w14:paraId="20F03471" w14:textId="19A61616" w:rsidR="009171B9" w:rsidRDefault="00000000">
      <w:pPr>
        <w:spacing w:after="0"/>
      </w:pPr>
      <w:r>
        <w:t>___________________________________________________________________________________</w:t>
      </w:r>
    </w:p>
    <w:p w14:paraId="5AD9EB36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1A76F1D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EDB400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481F13F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A8255E5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lastRenderedPageBreak/>
        <w:t>3. Informações sobre a participação do(a) discente</w:t>
      </w:r>
    </w:p>
    <w:p w14:paraId="75261B2A" w14:textId="77777777" w:rsidR="009171B9" w:rsidRDefault="00000000">
      <w:pPr>
        <w:spacing w:after="40"/>
      </w:pPr>
      <w:r>
        <w:rPr>
          <w:b/>
        </w:rPr>
        <w:t>Tipo de participação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Apresentação oral</w:t>
      </w:r>
      <w:proofErr w:type="gramStart"/>
      <w:r>
        <w:t xml:space="preserve">   (  )</w:t>
      </w:r>
      <w:proofErr w:type="gramEnd"/>
      <w:r>
        <w:t xml:space="preserve"> Apresentação de pôster</w:t>
      </w:r>
      <w:proofErr w:type="gramStart"/>
      <w:r>
        <w:t xml:space="preserve">   (  )</w:t>
      </w:r>
      <w:proofErr w:type="gramEnd"/>
      <w:r>
        <w:t xml:space="preserve"> Ouvinte</w:t>
      </w:r>
      <w:proofErr w:type="gramStart"/>
      <w:r>
        <w:t xml:space="preserve">   (  )</w:t>
      </w:r>
      <w:proofErr w:type="gramEnd"/>
      <w:r>
        <w:t xml:space="preserve"> Minicurso/escola/atividade formativa</w:t>
      </w:r>
      <w:proofErr w:type="gramStart"/>
      <w:r>
        <w:t xml:space="preserve">   (  )</w:t>
      </w:r>
      <w:proofErr w:type="gramEnd"/>
      <w:r>
        <w:t xml:space="preserve"> Outro</w:t>
      </w:r>
    </w:p>
    <w:p w14:paraId="51ED0687" w14:textId="77777777" w:rsidR="009171B9" w:rsidRDefault="00000000">
      <w:pPr>
        <w:spacing w:after="20"/>
      </w:pPr>
      <w:r>
        <w:rPr>
          <w:b/>
        </w:rPr>
        <w:t>Título do trabalho a ser apresentado:</w:t>
      </w:r>
    </w:p>
    <w:p w14:paraId="5FF3AD26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B15E568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9352827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6D61A72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2F11C44" w14:textId="77777777" w:rsidR="00BC7D31" w:rsidRDefault="00BC7D31">
      <w:pPr>
        <w:spacing w:after="20"/>
        <w:rPr>
          <w:b/>
        </w:rPr>
      </w:pPr>
    </w:p>
    <w:p w14:paraId="04B803DD" w14:textId="4A045301" w:rsidR="009171B9" w:rsidRDefault="00000000">
      <w:pPr>
        <w:spacing w:after="20"/>
      </w:pPr>
      <w:proofErr w:type="spellStart"/>
      <w:r>
        <w:rPr>
          <w:b/>
        </w:rPr>
        <w:t>Autores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trabalho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ordem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submissão</w:t>
      </w:r>
      <w:proofErr w:type="spellEnd"/>
      <w:r>
        <w:rPr>
          <w:b/>
        </w:rPr>
        <w:t>:</w:t>
      </w:r>
    </w:p>
    <w:p w14:paraId="3B21B820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871D52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4CA7681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3E98C8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DCCEE4E" w14:textId="77777777" w:rsidR="00BC7D31" w:rsidRDefault="00BC7D31" w:rsidP="00BC7D31">
      <w:pPr>
        <w:spacing w:after="0"/>
      </w:pPr>
    </w:p>
    <w:p w14:paraId="7D9F1796" w14:textId="77777777" w:rsidR="009171B9" w:rsidRDefault="00000000">
      <w:pPr>
        <w:spacing w:after="40"/>
      </w:pPr>
      <w:r>
        <w:rPr>
          <w:b/>
        </w:rPr>
        <w:t xml:space="preserve">O </w:t>
      </w:r>
      <w:proofErr w:type="spellStart"/>
      <w:r>
        <w:rPr>
          <w:b/>
        </w:rPr>
        <w:t>trabalho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vinculado</w:t>
      </w:r>
      <w:proofErr w:type="spellEnd"/>
      <w:r>
        <w:rPr>
          <w:b/>
        </w:rPr>
        <w:t xml:space="preserve"> à dissertação/tese?</w:t>
      </w:r>
      <w:r>
        <w:t xml:space="preserve">  </w:t>
      </w:r>
      <w:proofErr w:type="gramStart"/>
      <w:r>
        <w:t>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  <w:proofErr w:type="gramStart"/>
      <w:r>
        <w:t xml:space="preserve">   (  )</w:t>
      </w:r>
      <w:proofErr w:type="gramEnd"/>
      <w:r>
        <w:t xml:space="preserve"> Parcialmente</w:t>
      </w:r>
    </w:p>
    <w:p w14:paraId="5B58D5B1" w14:textId="77777777" w:rsidR="009171B9" w:rsidRDefault="00000000">
      <w:pPr>
        <w:spacing w:after="40"/>
      </w:pPr>
      <w:r>
        <w:rPr>
          <w:b/>
        </w:rPr>
        <w:t>O trabalho menciona vínculo com PPGQ/UEL e agências de fomento pertinentes?</w:t>
      </w:r>
      <w:r>
        <w:t xml:space="preserve">  </w:t>
      </w:r>
      <w:proofErr w:type="gramStart"/>
      <w:r>
        <w:t>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  <w:proofErr w:type="gramStart"/>
      <w:r>
        <w:t xml:space="preserve">   (  )</w:t>
      </w:r>
      <w:proofErr w:type="gramEnd"/>
      <w:r>
        <w:t xml:space="preserve"> Será incluído antes da apresentação</w:t>
      </w:r>
    </w:p>
    <w:p w14:paraId="7A0ADF68" w14:textId="77777777" w:rsidR="009171B9" w:rsidRDefault="00000000">
      <w:pPr>
        <w:spacing w:after="40"/>
      </w:pPr>
      <w:r>
        <w:rPr>
          <w:b/>
        </w:rPr>
        <w:t>Situação do trabalho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Submetido, aguardando parecer</w:t>
      </w:r>
      <w:proofErr w:type="gramStart"/>
      <w:r>
        <w:t xml:space="preserve">   (  )</w:t>
      </w:r>
      <w:proofErr w:type="gramEnd"/>
      <w:r>
        <w:t xml:space="preserve"> Aceito</w:t>
      </w:r>
      <w:proofErr w:type="gramStart"/>
      <w:r>
        <w:t xml:space="preserve">   (  )</w:t>
      </w:r>
      <w:proofErr w:type="gramEnd"/>
      <w:r>
        <w:t xml:space="preserve"> Ainda não submetido</w:t>
      </w:r>
      <w:proofErr w:type="gramStart"/>
      <w:r>
        <w:t xml:space="preserve">   (  )</w:t>
      </w:r>
      <w:proofErr w:type="gramEnd"/>
      <w:r>
        <w:t xml:space="preserve"> Não se aplica</w:t>
      </w:r>
    </w:p>
    <w:p w14:paraId="0E299F81" w14:textId="77777777" w:rsidR="009171B9" w:rsidRDefault="00000000">
      <w:pPr>
        <w:spacing w:after="40"/>
      </w:pPr>
      <w:r>
        <w:rPr>
          <w:b/>
        </w:rPr>
        <w:t>Anexar comprovante de submissão ou aceite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  <w:proofErr w:type="gramStart"/>
      <w:r>
        <w:t xml:space="preserve">   (  )</w:t>
      </w:r>
      <w:proofErr w:type="gramEnd"/>
      <w:r>
        <w:t xml:space="preserve"> Ainda não disponível</w:t>
      </w:r>
    </w:p>
    <w:p w14:paraId="1093EC55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4. Tipo de auxílio solicitado</w:t>
      </w:r>
    </w:p>
    <w:p w14:paraId="15DE2518" w14:textId="77777777" w:rsidR="009171B9" w:rsidRDefault="00000000">
      <w:pPr>
        <w:spacing w:after="120"/>
      </w:pPr>
      <w:r>
        <w:t>Conforme disponibilidade orçamentária do Programa, normas vigentes da CAPES/PROAP, regulamento interno da instituição e deliberação da Coordenação/Comissão competente, solicita-se apoio para: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2"/>
        <w:gridCol w:w="3298"/>
        <w:gridCol w:w="3296"/>
      </w:tblGrid>
      <w:tr w:rsidR="009171B9" w14:paraId="1101B573" w14:textId="77777777" w:rsidTr="00BC7D31">
        <w:trPr>
          <w:jc w:val="center"/>
        </w:trPr>
        <w:tc>
          <w:tcPr>
            <w:tcW w:w="3387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1F4E79"/>
            <w:vAlign w:val="center"/>
          </w:tcPr>
          <w:p w14:paraId="0641B448" w14:textId="77777777" w:rsidR="009171B9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Item solicitado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1F4E79"/>
            <w:vAlign w:val="center"/>
          </w:tcPr>
          <w:p w14:paraId="21ADE83A" w14:textId="77777777" w:rsidR="009171B9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Valor estimado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1F4E79"/>
            <w:vAlign w:val="center"/>
          </w:tcPr>
          <w:p w14:paraId="27B2CA25" w14:textId="77777777" w:rsidR="009171B9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>Documento comprobatório anexado</w:t>
            </w:r>
          </w:p>
        </w:tc>
      </w:tr>
      <w:tr w:rsidR="009171B9" w14:paraId="5D6DBEA8" w14:textId="77777777" w:rsidTr="00BC7D31">
        <w:trPr>
          <w:jc w:val="center"/>
        </w:trPr>
        <w:tc>
          <w:tcPr>
            <w:tcW w:w="3387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99AC59C" w14:textId="77777777" w:rsidR="009171B9" w:rsidRDefault="00000000">
            <w:pPr>
              <w:spacing w:after="0"/>
            </w:pPr>
            <w:r>
              <w:rPr>
                <w:sz w:val="19"/>
              </w:rPr>
              <w:t>Taxa de inscrição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19BBA6E" w14:textId="77777777" w:rsidR="009171B9" w:rsidRDefault="00000000">
            <w:pPr>
              <w:spacing w:after="0"/>
            </w:pPr>
            <w:r>
              <w:rPr>
                <w:sz w:val="19"/>
              </w:rPr>
              <w:t>R$ ______________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E4BCFC0" w14:textId="77777777" w:rsidR="009171B9" w:rsidRDefault="00000000">
            <w:pPr>
              <w:spacing w:after="0"/>
            </w:pPr>
            <w:proofErr w:type="gramStart"/>
            <w:r>
              <w:rPr>
                <w:sz w:val="19"/>
              </w:rPr>
              <w:t>(  )</w:t>
            </w:r>
            <w:proofErr w:type="gramEnd"/>
            <w:r>
              <w:rPr>
                <w:sz w:val="19"/>
              </w:rPr>
              <w:t xml:space="preserve"> Sim </w:t>
            </w:r>
            <w:proofErr w:type="gramStart"/>
            <w:r>
              <w:rPr>
                <w:sz w:val="19"/>
              </w:rPr>
              <w:t xml:space="preserve">   (  )</w:t>
            </w:r>
            <w:proofErr w:type="gramEnd"/>
            <w:r>
              <w:rPr>
                <w:sz w:val="19"/>
              </w:rPr>
              <w:t xml:space="preserve"> Não</w:t>
            </w:r>
          </w:p>
        </w:tc>
      </w:tr>
      <w:tr w:rsidR="009171B9" w14:paraId="79F834D2" w14:textId="77777777" w:rsidTr="00BC7D31">
        <w:trPr>
          <w:jc w:val="center"/>
        </w:trPr>
        <w:tc>
          <w:tcPr>
            <w:tcW w:w="3387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6381EED" w14:textId="77777777" w:rsidR="009171B9" w:rsidRDefault="00000000">
            <w:pPr>
              <w:spacing w:after="0"/>
            </w:pPr>
            <w:r>
              <w:rPr>
                <w:sz w:val="19"/>
              </w:rPr>
              <w:t>Passagem terrestre/aérea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2075984" w14:textId="77777777" w:rsidR="009171B9" w:rsidRDefault="00000000">
            <w:pPr>
              <w:spacing w:after="0"/>
            </w:pPr>
            <w:r>
              <w:rPr>
                <w:sz w:val="19"/>
              </w:rPr>
              <w:t>R$ ______________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F01FA9D" w14:textId="77777777" w:rsidR="009171B9" w:rsidRDefault="00000000">
            <w:pPr>
              <w:spacing w:after="0"/>
            </w:pPr>
            <w:proofErr w:type="gramStart"/>
            <w:r>
              <w:rPr>
                <w:sz w:val="19"/>
              </w:rPr>
              <w:t>(  )</w:t>
            </w:r>
            <w:proofErr w:type="gramEnd"/>
            <w:r>
              <w:rPr>
                <w:sz w:val="19"/>
              </w:rPr>
              <w:t xml:space="preserve"> Sim </w:t>
            </w:r>
            <w:proofErr w:type="gramStart"/>
            <w:r>
              <w:rPr>
                <w:sz w:val="19"/>
              </w:rPr>
              <w:t xml:space="preserve">   (  )</w:t>
            </w:r>
            <w:proofErr w:type="gramEnd"/>
            <w:r>
              <w:rPr>
                <w:sz w:val="19"/>
              </w:rPr>
              <w:t xml:space="preserve"> Não</w:t>
            </w:r>
          </w:p>
        </w:tc>
      </w:tr>
      <w:tr w:rsidR="009171B9" w14:paraId="575F1A0B" w14:textId="77777777" w:rsidTr="00BC7D31">
        <w:trPr>
          <w:jc w:val="center"/>
        </w:trPr>
        <w:tc>
          <w:tcPr>
            <w:tcW w:w="3387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C2259F2" w14:textId="77777777" w:rsidR="009171B9" w:rsidRDefault="00000000">
            <w:pPr>
              <w:spacing w:after="0"/>
            </w:pPr>
            <w:proofErr w:type="spellStart"/>
            <w:r>
              <w:rPr>
                <w:sz w:val="19"/>
              </w:rPr>
              <w:t>Alimentação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auxílio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diário</w:t>
            </w:r>
            <w:proofErr w:type="spellEnd"/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CE18423" w14:textId="77777777" w:rsidR="009171B9" w:rsidRDefault="00000000">
            <w:pPr>
              <w:spacing w:after="0"/>
            </w:pPr>
            <w:r>
              <w:rPr>
                <w:sz w:val="19"/>
              </w:rPr>
              <w:t>R$ ______________</w:t>
            </w:r>
          </w:p>
        </w:tc>
        <w:tc>
          <w:tcPr>
            <w:tcW w:w="3324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29709C8" w14:textId="77777777" w:rsidR="009171B9" w:rsidRDefault="00000000">
            <w:pPr>
              <w:spacing w:after="0"/>
            </w:pPr>
            <w:proofErr w:type="gramStart"/>
            <w:r>
              <w:rPr>
                <w:sz w:val="19"/>
              </w:rPr>
              <w:t>(  )</w:t>
            </w:r>
            <w:proofErr w:type="gramEnd"/>
            <w:r>
              <w:rPr>
                <w:sz w:val="19"/>
              </w:rPr>
              <w:t xml:space="preserve"> Sim </w:t>
            </w:r>
            <w:proofErr w:type="gramStart"/>
            <w:r>
              <w:rPr>
                <w:sz w:val="19"/>
              </w:rPr>
              <w:t xml:space="preserve">   (  )</w:t>
            </w:r>
            <w:proofErr w:type="gramEnd"/>
            <w:r>
              <w:rPr>
                <w:sz w:val="19"/>
              </w:rPr>
              <w:t xml:space="preserve"> Não</w:t>
            </w:r>
          </w:p>
        </w:tc>
      </w:tr>
    </w:tbl>
    <w:p w14:paraId="0FD925E0" w14:textId="27B32B0C" w:rsidR="000E6152" w:rsidRPr="000E6152" w:rsidRDefault="000E6152">
      <w:pPr>
        <w:spacing w:after="40"/>
        <w:rPr>
          <w:b/>
          <w:sz w:val="20"/>
          <w:szCs w:val="20"/>
          <w:lang w:val="pt-BR"/>
        </w:rPr>
      </w:pPr>
      <w:r w:rsidRPr="000E6152">
        <w:rPr>
          <w:b/>
          <w:sz w:val="20"/>
          <w:szCs w:val="20"/>
          <w:lang w:val="pt-BR"/>
        </w:rPr>
        <w:t>Não será aceito pagamento de extras na inscrição, tais como, Jantar, botons e outras despesas.</w:t>
      </w:r>
      <w:r w:rsidR="00011ECE">
        <w:rPr>
          <w:b/>
          <w:sz w:val="20"/>
          <w:szCs w:val="20"/>
          <w:lang w:val="pt-BR"/>
        </w:rPr>
        <w:br/>
        <w:t xml:space="preserve">Valores da diária devem ser compatíveis ao </w:t>
      </w:r>
      <w:hyperlink r:id="rId8" w:history="1">
        <w:r w:rsidR="00011ECE" w:rsidRPr="00011ECE">
          <w:rPr>
            <w:rStyle w:val="Hyperlink"/>
            <w:b/>
            <w:bCs/>
            <w:sz w:val="20"/>
            <w:szCs w:val="20"/>
          </w:rPr>
          <w:t xml:space="preserve">DECRETO </w:t>
        </w:r>
        <w:r w:rsidR="00011ECE">
          <w:rPr>
            <w:rStyle w:val="Hyperlink"/>
            <w:b/>
            <w:bCs/>
            <w:sz w:val="20"/>
            <w:szCs w:val="20"/>
          </w:rPr>
          <w:t xml:space="preserve">FEDERAL </w:t>
        </w:r>
        <w:r w:rsidR="00011ECE" w:rsidRPr="00011ECE">
          <w:rPr>
            <w:rStyle w:val="Hyperlink"/>
            <w:b/>
            <w:bCs/>
            <w:sz w:val="20"/>
            <w:szCs w:val="20"/>
          </w:rPr>
          <w:t>Nº 11.872, DE 29 DE DEZEMBRO DE 2023</w:t>
        </w:r>
      </w:hyperlink>
    </w:p>
    <w:p w14:paraId="34C98A8B" w14:textId="77777777" w:rsidR="000E6152" w:rsidRDefault="000E6152">
      <w:pPr>
        <w:spacing w:after="40"/>
        <w:rPr>
          <w:b/>
        </w:rPr>
      </w:pPr>
    </w:p>
    <w:p w14:paraId="747B1E27" w14:textId="188EAE83" w:rsidR="009171B9" w:rsidRDefault="00000000">
      <w:pPr>
        <w:spacing w:after="40"/>
      </w:pPr>
      <w:r>
        <w:rPr>
          <w:b/>
        </w:rPr>
        <w:t xml:space="preserve">Valor total </w:t>
      </w:r>
      <w:proofErr w:type="spellStart"/>
      <w:r>
        <w:rPr>
          <w:b/>
        </w:rPr>
        <w:t>solicitado</w:t>
      </w:r>
      <w:proofErr w:type="spellEnd"/>
      <w:r>
        <w:rPr>
          <w:b/>
        </w:rPr>
        <w:t>:</w:t>
      </w:r>
      <w:r>
        <w:t xml:space="preserve"> ________________________________________________________________</w:t>
      </w:r>
    </w:p>
    <w:p w14:paraId="3240B9CD" w14:textId="77777777" w:rsidR="009171B9" w:rsidRDefault="00000000">
      <w:pPr>
        <w:spacing w:after="40"/>
      </w:pPr>
      <w:r>
        <w:rPr>
          <w:b/>
        </w:rPr>
        <w:t>Há outra fonte de financiamento complementar?</w:t>
      </w:r>
      <w:r>
        <w:t xml:space="preserve">  </w:t>
      </w:r>
      <w:proofErr w:type="gramStart"/>
      <w:r>
        <w:t>(  )</w:t>
      </w:r>
      <w:proofErr w:type="gramEnd"/>
      <w:r>
        <w:t xml:space="preserve"> Não</w:t>
      </w:r>
      <w:proofErr w:type="gramStart"/>
      <w:r>
        <w:t xml:space="preserve">   (  )</w:t>
      </w:r>
      <w:proofErr w:type="gramEnd"/>
      <w:r>
        <w:t xml:space="preserve"> Sim</w:t>
      </w:r>
    </w:p>
    <w:p w14:paraId="7824BC38" w14:textId="1035A9B3" w:rsidR="009171B9" w:rsidRDefault="00000000">
      <w:pPr>
        <w:spacing w:after="40"/>
      </w:pPr>
      <w:r>
        <w:rPr>
          <w:b/>
        </w:rPr>
        <w:t xml:space="preserve">Qual </w:t>
      </w:r>
      <w:proofErr w:type="spellStart"/>
      <w:r>
        <w:rPr>
          <w:b/>
        </w:rPr>
        <w:t>fonte</w:t>
      </w:r>
      <w:proofErr w:type="spellEnd"/>
      <w:r>
        <w:rPr>
          <w:b/>
        </w:rPr>
        <w:t xml:space="preserve"> e valor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, se </w:t>
      </w:r>
      <w:proofErr w:type="spellStart"/>
      <w:r>
        <w:rPr>
          <w:b/>
        </w:rPr>
        <w:t>houver</w:t>
      </w:r>
      <w:proofErr w:type="spellEnd"/>
      <w:r>
        <w:rPr>
          <w:b/>
        </w:rPr>
        <w:t>:</w:t>
      </w:r>
      <w:r>
        <w:t xml:space="preserve"> ___________________________________________</w:t>
      </w:r>
    </w:p>
    <w:p w14:paraId="45A83696" w14:textId="77777777" w:rsidR="00011ECE" w:rsidRDefault="00011ECE" w:rsidP="00011ECE">
      <w:pPr>
        <w:spacing w:after="0"/>
      </w:pPr>
    </w:p>
    <w:p w14:paraId="4095BC06" w14:textId="083EB918" w:rsidR="00E17519" w:rsidRPr="00E17519" w:rsidRDefault="00E17519" w:rsidP="00011ECE">
      <w:pPr>
        <w:spacing w:after="0"/>
        <w:rPr>
          <w:lang w:val="pt-BR"/>
        </w:rPr>
      </w:pPr>
      <w:r w:rsidRPr="00E17519">
        <w:rPr>
          <w:lang w:val="pt-BR"/>
        </w:rPr>
        <w:t>Para pedidos de inscrição em eventos deve</w:t>
      </w:r>
      <w:r>
        <w:rPr>
          <w:lang w:val="pt-BR"/>
        </w:rPr>
        <w:t xml:space="preserve"> ser </w:t>
      </w:r>
      <w:r w:rsidRPr="00E17519">
        <w:rPr>
          <w:lang w:val="pt-BR"/>
        </w:rPr>
        <w:t>solicita</w:t>
      </w:r>
      <w:r>
        <w:rPr>
          <w:lang w:val="pt-BR"/>
        </w:rPr>
        <w:t xml:space="preserve">dos </w:t>
      </w:r>
      <w:r w:rsidRPr="00E17519">
        <w:rPr>
          <w:lang w:val="pt-BR"/>
        </w:rPr>
        <w:t>os dados</w:t>
      </w:r>
      <w:r>
        <w:rPr>
          <w:lang w:val="pt-BR"/>
        </w:rPr>
        <w:t xml:space="preserve"> </w:t>
      </w:r>
      <w:r w:rsidRPr="00E17519">
        <w:rPr>
          <w:lang w:val="pt-BR"/>
        </w:rPr>
        <w:t xml:space="preserve">para emissão do recibo </w:t>
      </w:r>
      <w:r>
        <w:rPr>
          <w:lang w:val="pt-BR"/>
        </w:rPr>
        <w:t>à C</w:t>
      </w:r>
      <w:r w:rsidRPr="00E17519">
        <w:rPr>
          <w:lang w:val="pt-BR"/>
        </w:rPr>
        <w:t>oordenação</w:t>
      </w:r>
      <w:r>
        <w:rPr>
          <w:lang w:val="pt-BR"/>
        </w:rPr>
        <w:t xml:space="preserve"> do PPGQ</w:t>
      </w:r>
      <w:r w:rsidRPr="00E17519">
        <w:rPr>
          <w:lang w:val="pt-BR"/>
        </w:rPr>
        <w:t>.</w:t>
      </w:r>
    </w:p>
    <w:p w14:paraId="0113B488" w14:textId="77777777" w:rsidR="00E17519" w:rsidRDefault="00E17519" w:rsidP="00011ECE">
      <w:pPr>
        <w:spacing w:after="0"/>
      </w:pPr>
    </w:p>
    <w:p w14:paraId="06887546" w14:textId="77777777" w:rsidR="00011ECE" w:rsidRPr="00011ECE" w:rsidRDefault="00011ECE" w:rsidP="00011ECE">
      <w:pPr>
        <w:spacing w:after="0"/>
        <w:rPr>
          <w:b/>
          <w:bCs/>
          <w:u w:val="single"/>
        </w:rPr>
      </w:pPr>
      <w:proofErr w:type="gramStart"/>
      <w:r w:rsidRPr="00011ECE">
        <w:rPr>
          <w:b/>
          <w:bCs/>
          <w:u w:val="single"/>
        </w:rPr>
        <w:t>Dados</w:t>
      </w:r>
      <w:proofErr w:type="gramEnd"/>
      <w:r w:rsidRPr="00011ECE">
        <w:rPr>
          <w:b/>
          <w:bCs/>
          <w:u w:val="single"/>
        </w:rPr>
        <w:t xml:space="preserve"> para </w:t>
      </w:r>
      <w:proofErr w:type="spellStart"/>
      <w:r w:rsidRPr="00011ECE">
        <w:rPr>
          <w:b/>
          <w:bCs/>
          <w:u w:val="single"/>
        </w:rPr>
        <w:t>pagamento</w:t>
      </w:r>
      <w:proofErr w:type="spellEnd"/>
      <w:r w:rsidRPr="00011ECE">
        <w:rPr>
          <w:b/>
          <w:bCs/>
          <w:u w:val="single"/>
        </w:rPr>
        <w:t xml:space="preserve"> das </w:t>
      </w:r>
      <w:proofErr w:type="spellStart"/>
      <w:r w:rsidRPr="00011ECE">
        <w:rPr>
          <w:b/>
          <w:bCs/>
          <w:u w:val="single"/>
        </w:rPr>
        <w:t>diárias</w:t>
      </w:r>
      <w:proofErr w:type="spellEnd"/>
      <w:r w:rsidRPr="00011ECE">
        <w:rPr>
          <w:b/>
          <w:bCs/>
          <w:u w:val="single"/>
        </w:rPr>
        <w:t>:</w:t>
      </w:r>
    </w:p>
    <w:p w14:paraId="110B1773" w14:textId="584CD98D" w:rsidR="00011ECE" w:rsidRDefault="00011ECE" w:rsidP="00011ECE">
      <w:pPr>
        <w:spacing w:after="0"/>
      </w:pPr>
      <w:r>
        <w:t>CPF:</w:t>
      </w:r>
    </w:p>
    <w:p w14:paraId="33DC19CC" w14:textId="718F5B8F" w:rsidR="00011ECE" w:rsidRDefault="00011ECE" w:rsidP="00011ECE">
      <w:pPr>
        <w:spacing w:after="0"/>
      </w:pPr>
      <w:r>
        <w:t>Banco:</w:t>
      </w:r>
    </w:p>
    <w:p w14:paraId="77E99FE9" w14:textId="77777777" w:rsidR="00011ECE" w:rsidRDefault="00011ECE" w:rsidP="00011ECE">
      <w:pPr>
        <w:spacing w:after="0"/>
      </w:pPr>
      <w:proofErr w:type="spellStart"/>
      <w:r>
        <w:t>Agência</w:t>
      </w:r>
      <w:proofErr w:type="spellEnd"/>
      <w:r>
        <w:t>:</w:t>
      </w:r>
    </w:p>
    <w:p w14:paraId="45636A03" w14:textId="0DE7C6F7" w:rsidR="00011ECE" w:rsidRDefault="00011ECE" w:rsidP="00011ECE">
      <w:pPr>
        <w:spacing w:after="0"/>
      </w:pPr>
      <w:r>
        <w:lastRenderedPageBreak/>
        <w:t>Conta-</w:t>
      </w:r>
      <w:proofErr w:type="spellStart"/>
      <w:r>
        <w:t>corrente</w:t>
      </w:r>
      <w:proofErr w:type="spellEnd"/>
      <w:r>
        <w:t>:</w:t>
      </w:r>
    </w:p>
    <w:p w14:paraId="3A74685B" w14:textId="11E6DD78" w:rsidR="00011ECE" w:rsidRDefault="00011ECE" w:rsidP="00011ECE">
      <w:pPr>
        <w:spacing w:after="0"/>
      </w:pPr>
    </w:p>
    <w:p w14:paraId="3455ACE0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5. Justificativa acadêmica da solicitação</w:t>
      </w:r>
    </w:p>
    <w:p w14:paraId="55D5E304" w14:textId="77777777" w:rsidR="009171B9" w:rsidRDefault="00000000">
      <w:pPr>
        <w:spacing w:after="20"/>
      </w:pPr>
      <w:r>
        <w:rPr>
          <w:b/>
        </w:rPr>
        <w:t>Justificativa:</w:t>
      </w:r>
    </w:p>
    <w:p w14:paraId="75BBE95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79D7D68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0E7B107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701B74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AF002F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C6A26D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7801A6E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1A06417" w14:textId="77777777" w:rsidR="00BC7D31" w:rsidRDefault="00BC7D31">
      <w:pPr>
        <w:spacing w:after="40"/>
        <w:rPr>
          <w:b/>
        </w:rPr>
      </w:pPr>
    </w:p>
    <w:p w14:paraId="609C441E" w14:textId="12368BDD" w:rsidR="009171B9" w:rsidRDefault="00000000">
      <w:pPr>
        <w:spacing w:after="40"/>
      </w:pPr>
      <w:proofErr w:type="spellStart"/>
      <w:r>
        <w:rPr>
          <w:b/>
        </w:rPr>
        <w:t>Produtos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esperados</w:t>
      </w:r>
      <w:proofErr w:type="spellEnd"/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</w:t>
      </w:r>
      <w:proofErr w:type="spellStart"/>
      <w:r>
        <w:t>Divulgação</w:t>
      </w:r>
      <w:proofErr w:type="spellEnd"/>
      <w:r>
        <w:t xml:space="preserve"> de </w:t>
      </w:r>
      <w:proofErr w:type="spellStart"/>
      <w:r>
        <w:t>resultados</w:t>
      </w:r>
      <w:proofErr w:type="spellEnd"/>
      <w:proofErr w:type="gramStart"/>
      <w:r>
        <w:t xml:space="preserve">   (  )</w:t>
      </w:r>
      <w:proofErr w:type="gramEnd"/>
      <w:r>
        <w:t xml:space="preserve"> Colaboração científica</w:t>
      </w:r>
      <w:proofErr w:type="gramStart"/>
      <w:r>
        <w:t xml:space="preserve">   (  )</w:t>
      </w:r>
      <w:proofErr w:type="gramEnd"/>
      <w:r>
        <w:t xml:space="preserve"> Discussão de dados com especialistas</w:t>
      </w:r>
      <w:proofErr w:type="gramStart"/>
      <w:r>
        <w:t xml:space="preserve">   (  )</w:t>
      </w:r>
      <w:proofErr w:type="gramEnd"/>
      <w:r>
        <w:t xml:space="preserve"> Internacionalização</w:t>
      </w:r>
      <w:proofErr w:type="gramStart"/>
      <w:r>
        <w:t xml:space="preserve">   (  )</w:t>
      </w:r>
      <w:proofErr w:type="gramEnd"/>
      <w:r>
        <w:t xml:space="preserve"> Atividade formativa avançada</w:t>
      </w:r>
      <w:proofErr w:type="gramStart"/>
      <w:r>
        <w:t xml:space="preserve">   (  )</w:t>
      </w:r>
      <w:proofErr w:type="gramEnd"/>
      <w:r>
        <w:t xml:space="preserve"> Submissão futura de artigo</w:t>
      </w:r>
      <w:proofErr w:type="gramStart"/>
      <w:r>
        <w:t xml:space="preserve">   (  )</w:t>
      </w:r>
      <w:proofErr w:type="gramEnd"/>
      <w:r>
        <w:t xml:space="preserve"> Outro</w:t>
      </w:r>
    </w:p>
    <w:p w14:paraId="33FF9B06" w14:textId="34ADC040" w:rsidR="009171B9" w:rsidRDefault="00BC7D31">
      <w:pPr>
        <w:pStyle w:val="Ttulo1"/>
      </w:pPr>
      <w:r>
        <w:rPr>
          <w:rFonts w:ascii="Arial" w:hAnsi="Arial"/>
          <w:color w:val="1F4E79"/>
          <w:sz w:val="26"/>
        </w:rPr>
        <w:t>6. Declaração do(a) discente</w:t>
      </w:r>
    </w:p>
    <w:p w14:paraId="6FEAFCCF" w14:textId="77777777" w:rsidR="009171B9" w:rsidRDefault="00000000">
      <w:pPr>
        <w:spacing w:after="40"/>
      </w:pPr>
      <w:r>
        <w:t>a) Estou regularmente matriculado(a) no Programa de Pós-Graduação em Química.</w:t>
      </w:r>
    </w:p>
    <w:p w14:paraId="24F183EB" w14:textId="77777777" w:rsidR="009171B9" w:rsidRDefault="00000000">
      <w:pPr>
        <w:spacing w:after="40"/>
      </w:pPr>
      <w:r>
        <w:t>b) As informações prestadas neste formulário são verdadeiras.</w:t>
      </w:r>
    </w:p>
    <w:p w14:paraId="605E8571" w14:textId="77777777" w:rsidR="009171B9" w:rsidRDefault="00000000">
      <w:pPr>
        <w:spacing w:after="40"/>
      </w:pPr>
      <w:r>
        <w:t>c) Tenho ciência de que a concessão do auxílio está condicionada à disponibilidade orçamentária, à aderência às normas vigentes da CAPES/PROAP, às normas institucionais da UEL e à aprovação pela Coordenação ou Comissão competente.</w:t>
      </w:r>
    </w:p>
    <w:p w14:paraId="25322D4C" w14:textId="77777777" w:rsidR="009171B9" w:rsidRDefault="00000000">
      <w:pPr>
        <w:spacing w:after="40"/>
      </w:pPr>
      <w:r>
        <w:t xml:space="preserve">d) Comprometo-me a utilizar os recursos exclusivamente para </w:t>
      </w:r>
      <w:proofErr w:type="gramStart"/>
      <w:r>
        <w:t>a finalidade</w:t>
      </w:r>
      <w:proofErr w:type="gramEnd"/>
      <w:r>
        <w:t xml:space="preserve"> aprovada.</w:t>
      </w:r>
    </w:p>
    <w:p w14:paraId="11009002" w14:textId="77777777" w:rsidR="009171B9" w:rsidRDefault="00000000">
      <w:pPr>
        <w:spacing w:after="40"/>
      </w:pPr>
      <w:r>
        <w:t xml:space="preserve">e) Comprometo-me </w:t>
      </w:r>
      <w:proofErr w:type="gramStart"/>
      <w:r>
        <w:t>a</w:t>
      </w:r>
      <w:proofErr w:type="gramEnd"/>
      <w:r>
        <w:t xml:space="preserve"> apresentar a documentação comprobatória exigida para prestação de contas, quando solicitada.</w:t>
      </w:r>
    </w:p>
    <w:p w14:paraId="5DA15692" w14:textId="77777777" w:rsidR="009171B9" w:rsidRPr="00BC7D31" w:rsidRDefault="00000000">
      <w:pPr>
        <w:spacing w:after="40"/>
        <w:rPr>
          <w:lang w:val="pt-BR"/>
        </w:rPr>
      </w:pPr>
      <w:r>
        <w:t xml:space="preserve">f) Comprometo-me a mencionar o apoio do PPGQ/UEL e da CAPES/PROAP na apresentação do trabalho, </w:t>
      </w:r>
      <w:r w:rsidRPr="00BC7D31">
        <w:rPr>
          <w:lang w:val="pt-BR"/>
        </w:rPr>
        <w:t>quando pertinente.</w:t>
      </w:r>
    </w:p>
    <w:p w14:paraId="11830193" w14:textId="77777777" w:rsidR="009171B9" w:rsidRPr="00BC7D31" w:rsidRDefault="00000000">
      <w:pPr>
        <w:spacing w:after="40"/>
        <w:rPr>
          <w:lang w:val="pt-BR"/>
        </w:rPr>
      </w:pPr>
      <w:r w:rsidRPr="00BC7D31">
        <w:rPr>
          <w:lang w:val="pt-BR"/>
        </w:rPr>
        <w:t>g) Tenho ciência de que a concessão do auxílio não implica aprovação automática de valores futuros nem direito adquirido em novas solicitações.</w:t>
      </w:r>
    </w:p>
    <w:p w14:paraId="6DD7D27F" w14:textId="2E3E5BC4" w:rsidR="00BC7D31" w:rsidRPr="00BC7D31" w:rsidRDefault="00BC7D31">
      <w:pPr>
        <w:spacing w:after="40"/>
        <w:rPr>
          <w:lang w:val="pt-BR"/>
        </w:rPr>
      </w:pPr>
      <w:r w:rsidRPr="00BC7D31">
        <w:rPr>
          <w:lang w:val="pt-BR"/>
        </w:rPr>
        <w:t xml:space="preserve">h) Realizar a prestação de contas conforme </w:t>
      </w:r>
      <w:r>
        <w:rPr>
          <w:lang w:val="pt-BR"/>
        </w:rPr>
        <w:t>regras constantes neste documento.</w:t>
      </w:r>
    </w:p>
    <w:p w14:paraId="54BEB7B6" w14:textId="77777777" w:rsidR="00BC7D31" w:rsidRDefault="00BC7D31">
      <w:pPr>
        <w:spacing w:after="40"/>
        <w:rPr>
          <w:b/>
        </w:rPr>
      </w:pPr>
    </w:p>
    <w:p w14:paraId="69E01268" w14:textId="634B245C" w:rsidR="009171B9" w:rsidRDefault="00000000">
      <w:pPr>
        <w:spacing w:after="40"/>
      </w:pPr>
      <w:r>
        <w:rPr>
          <w:b/>
        </w:rPr>
        <w:t>Local e data:</w:t>
      </w:r>
      <w:r>
        <w:t xml:space="preserve"> ________________________________________________________________________</w:t>
      </w:r>
    </w:p>
    <w:p w14:paraId="26DED6EC" w14:textId="77777777" w:rsidR="00BC7D31" w:rsidRDefault="00BC7D31">
      <w:pPr>
        <w:spacing w:after="40"/>
        <w:rPr>
          <w:b/>
        </w:rPr>
      </w:pPr>
    </w:p>
    <w:p w14:paraId="53AE5DA3" w14:textId="77777777" w:rsidR="00BC7D31" w:rsidRDefault="00BC7D31">
      <w:pPr>
        <w:spacing w:after="40"/>
        <w:rPr>
          <w:b/>
        </w:rPr>
      </w:pPr>
    </w:p>
    <w:p w14:paraId="542F0DDA" w14:textId="4DE7E0F8" w:rsidR="009171B9" w:rsidRDefault="00000000">
      <w:pPr>
        <w:spacing w:after="40"/>
      </w:pPr>
      <w:proofErr w:type="spellStart"/>
      <w:r>
        <w:rPr>
          <w:b/>
        </w:rPr>
        <w:t>Assinatura</w:t>
      </w:r>
      <w:proofErr w:type="spellEnd"/>
      <w:r>
        <w:rPr>
          <w:b/>
        </w:rPr>
        <w:t xml:space="preserve"> do(a) </w:t>
      </w:r>
      <w:proofErr w:type="spellStart"/>
      <w:r>
        <w:rPr>
          <w:b/>
        </w:rPr>
        <w:t>discente</w:t>
      </w:r>
      <w:proofErr w:type="spellEnd"/>
      <w:r>
        <w:rPr>
          <w:b/>
        </w:rPr>
        <w:t>:</w:t>
      </w:r>
      <w:r>
        <w:t xml:space="preserve"> ____________________________________________________________</w:t>
      </w:r>
    </w:p>
    <w:p w14:paraId="2C333784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8. Manifestação do(a) orientador(a)</w:t>
      </w:r>
    </w:p>
    <w:p w14:paraId="43E59C31" w14:textId="77777777" w:rsidR="009171B9" w:rsidRDefault="00000000">
      <w:pPr>
        <w:spacing w:after="80"/>
      </w:pPr>
      <w:r>
        <w:t xml:space="preserve">Declaro que o evento e </w:t>
      </w:r>
      <w:proofErr w:type="gramStart"/>
      <w:r>
        <w:t>a</w:t>
      </w:r>
      <w:proofErr w:type="gramEnd"/>
      <w:r>
        <w:t xml:space="preserve"> atividade proposta apresentam relevância acadêmico-científica para a formação do(a) discente e para o desenvolvimento de sua dissertação/tese.</w:t>
      </w:r>
    </w:p>
    <w:p w14:paraId="5AA5EA74" w14:textId="77777777" w:rsidR="009171B9" w:rsidRDefault="00000000">
      <w:pPr>
        <w:spacing w:after="20"/>
      </w:pPr>
      <w:r>
        <w:rPr>
          <w:b/>
        </w:rPr>
        <w:t>Parecer do(a) orientador(a):</w:t>
      </w:r>
    </w:p>
    <w:p w14:paraId="339A963D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022FDEE" w14:textId="77777777" w:rsidR="000E6152" w:rsidRDefault="000E6152" w:rsidP="000E6152">
      <w:pPr>
        <w:spacing w:after="0"/>
      </w:pPr>
      <w:r>
        <w:t>___________________________________________________________________________________</w:t>
      </w:r>
    </w:p>
    <w:p w14:paraId="314C8F36" w14:textId="77777777" w:rsidR="000E6152" w:rsidRDefault="000E6152" w:rsidP="000E6152">
      <w:pPr>
        <w:spacing w:after="0"/>
      </w:pPr>
      <w:r>
        <w:lastRenderedPageBreak/>
        <w:t>___________________________________________________________________________________</w:t>
      </w:r>
    </w:p>
    <w:p w14:paraId="41B3B132" w14:textId="77777777" w:rsidR="000E6152" w:rsidRDefault="000E6152" w:rsidP="000E6152">
      <w:pPr>
        <w:spacing w:after="0"/>
      </w:pPr>
      <w:r>
        <w:t>___________________________________________________________________________________</w:t>
      </w:r>
    </w:p>
    <w:p w14:paraId="0BD49D31" w14:textId="77777777" w:rsidR="000E6152" w:rsidRDefault="000E6152" w:rsidP="000E6152">
      <w:pPr>
        <w:spacing w:after="0"/>
      </w:pPr>
      <w:r>
        <w:t>___________________________________________________________________________________</w:t>
      </w:r>
    </w:p>
    <w:p w14:paraId="13F04DBB" w14:textId="77777777" w:rsidR="000E6152" w:rsidRDefault="000E6152" w:rsidP="000E6152">
      <w:pPr>
        <w:spacing w:after="0"/>
      </w:pPr>
      <w:r>
        <w:t>___________________________________________________________________________________</w:t>
      </w:r>
    </w:p>
    <w:p w14:paraId="45B5263C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C66473C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AF96EC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C3FBF6A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E0A608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1D5B98E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DDF627E" w14:textId="77777777" w:rsidR="00BC7D31" w:rsidRDefault="00BC7D31">
      <w:pPr>
        <w:spacing w:after="40"/>
        <w:rPr>
          <w:b/>
        </w:rPr>
      </w:pPr>
    </w:p>
    <w:p w14:paraId="3D7546D6" w14:textId="1FB5D5FF" w:rsidR="009171B9" w:rsidRDefault="00000000">
      <w:pPr>
        <w:spacing w:after="40"/>
      </w:pPr>
      <w:proofErr w:type="spellStart"/>
      <w:r>
        <w:rPr>
          <w:b/>
        </w:rPr>
        <w:t>Recomendo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concessão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auxílio</w:t>
      </w:r>
      <w:proofErr w:type="spellEnd"/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</w:p>
    <w:p w14:paraId="572B47AC" w14:textId="77777777" w:rsidR="009171B9" w:rsidRDefault="00000000">
      <w:pPr>
        <w:spacing w:after="40"/>
      </w:pPr>
      <w:r>
        <w:rPr>
          <w:b/>
        </w:rPr>
        <w:t>Nome do(a) orientador(a):</w:t>
      </w:r>
      <w:r>
        <w:t xml:space="preserve"> _____________________________________________________________</w:t>
      </w:r>
    </w:p>
    <w:p w14:paraId="640A09CB" w14:textId="77777777" w:rsidR="00BC7D31" w:rsidRDefault="00BC7D31">
      <w:pPr>
        <w:spacing w:after="40"/>
        <w:rPr>
          <w:b/>
        </w:rPr>
      </w:pPr>
    </w:p>
    <w:p w14:paraId="119F6E2B" w14:textId="77777777" w:rsidR="00BC7D31" w:rsidRDefault="00BC7D31">
      <w:pPr>
        <w:spacing w:after="40"/>
        <w:rPr>
          <w:b/>
        </w:rPr>
      </w:pPr>
    </w:p>
    <w:p w14:paraId="326979B6" w14:textId="70268A95" w:rsidR="009171B9" w:rsidRDefault="00000000">
      <w:pPr>
        <w:spacing w:after="40"/>
      </w:pPr>
      <w:proofErr w:type="spellStart"/>
      <w:r>
        <w:rPr>
          <w:b/>
        </w:rPr>
        <w:t>Assinatura</w:t>
      </w:r>
      <w:proofErr w:type="spellEnd"/>
      <w:r>
        <w:rPr>
          <w:b/>
        </w:rPr>
        <w:t>:</w:t>
      </w:r>
      <w:r>
        <w:t xml:space="preserve"> ______________________________________________________________________</w:t>
      </w:r>
    </w:p>
    <w:p w14:paraId="136F07FF" w14:textId="77777777" w:rsidR="009171B9" w:rsidRDefault="00000000">
      <w:pPr>
        <w:spacing w:after="40"/>
      </w:pPr>
      <w:r>
        <w:rPr>
          <w:b/>
        </w:rPr>
        <w:t>Data:</w:t>
      </w:r>
      <w:r>
        <w:t xml:space="preserve"> ________________________________________________________________________________</w:t>
      </w:r>
    </w:p>
    <w:p w14:paraId="15A7EEE6" w14:textId="77777777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t>10. Prestação de contas e relatório pós-evento</w:t>
      </w:r>
    </w:p>
    <w:p w14:paraId="66849E7B" w14:textId="1E5E0373" w:rsidR="009171B9" w:rsidRDefault="00000000">
      <w:r>
        <w:t xml:space="preserve">Após o </w:t>
      </w:r>
      <w:proofErr w:type="spellStart"/>
      <w:r>
        <w:t>retorno</w:t>
      </w:r>
      <w:proofErr w:type="spellEnd"/>
      <w:r>
        <w:t xml:space="preserve">, o(a) </w:t>
      </w:r>
      <w:proofErr w:type="spellStart"/>
      <w:r>
        <w:t>discente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, no </w:t>
      </w:r>
      <w:proofErr w:type="spellStart"/>
      <w:r>
        <w:t>prazo</w:t>
      </w:r>
      <w:proofErr w:type="spellEnd"/>
      <w:r>
        <w:t xml:space="preserve"> </w:t>
      </w:r>
      <w:proofErr w:type="spellStart"/>
      <w:r w:rsidR="00BC7D31">
        <w:t>máximo</w:t>
      </w:r>
      <w:proofErr w:type="spellEnd"/>
      <w:r w:rsidR="00BC7D31">
        <w:t xml:space="preserve"> de 15 (quinze) </w:t>
      </w:r>
      <w:proofErr w:type="spellStart"/>
      <w:r w:rsidR="00BC7D31">
        <w:t>dias</w:t>
      </w:r>
      <w:proofErr w:type="spellEnd"/>
      <w:r>
        <w:t>:</w:t>
      </w:r>
    </w:p>
    <w:p w14:paraId="08C0C5FB" w14:textId="3BDAA0F1" w:rsidR="009171B9" w:rsidRDefault="00BC7D31">
      <w:pPr>
        <w:spacing w:after="20"/>
        <w:ind w:left="227" w:hanging="227"/>
      </w:pPr>
      <w:r>
        <w:rPr>
          <w:b/>
        </w:rPr>
        <w:t xml:space="preserve">1. </w:t>
      </w:r>
      <w:r>
        <w:t>Certificado de participação no evento.</w:t>
      </w:r>
    </w:p>
    <w:p w14:paraId="6677D3DF" w14:textId="4985FD12" w:rsidR="009171B9" w:rsidRDefault="00BC7D31">
      <w:pPr>
        <w:spacing w:after="20"/>
        <w:ind w:left="227" w:hanging="227"/>
      </w:pPr>
      <w:r>
        <w:rPr>
          <w:b/>
        </w:rPr>
        <w:t xml:space="preserve">2.  </w:t>
      </w:r>
      <w:r>
        <w:t>Certificado de apresentação de trabalho, quando houver.</w:t>
      </w:r>
    </w:p>
    <w:p w14:paraId="330963AF" w14:textId="07815950" w:rsidR="009171B9" w:rsidRDefault="00BC7D31">
      <w:pPr>
        <w:spacing w:after="20"/>
        <w:ind w:left="227" w:hanging="227"/>
      </w:pPr>
      <w:r>
        <w:rPr>
          <w:b/>
        </w:rPr>
        <w:t xml:space="preserve">3. </w:t>
      </w:r>
      <w:proofErr w:type="spellStart"/>
      <w:r>
        <w:t>Relatório</w:t>
      </w:r>
      <w:proofErr w:type="spellEnd"/>
      <w:r>
        <w:t xml:space="preserve"> </w:t>
      </w:r>
      <w:proofErr w:type="spellStart"/>
      <w:r>
        <w:t>sucinto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 xml:space="preserve">, contendo atividades realizadas, relevância científica do evento, contribuições para a dissertação/tese, contatos ou </w:t>
      </w:r>
      <w:proofErr w:type="spellStart"/>
      <w:r>
        <w:t>colaborações</w:t>
      </w:r>
      <w:proofErr w:type="spellEnd"/>
      <w:r>
        <w:t xml:space="preserve"> </w:t>
      </w:r>
      <w:proofErr w:type="spellStart"/>
      <w:r>
        <w:t>estabelecidas</w:t>
      </w:r>
      <w:proofErr w:type="spellEnd"/>
      <w:r>
        <w:t xml:space="preserve"> e </w:t>
      </w:r>
      <w:proofErr w:type="spellStart"/>
      <w:r>
        <w:t>perspectivas</w:t>
      </w:r>
      <w:proofErr w:type="spellEnd"/>
      <w:r>
        <w:t xml:space="preserve"> de </w:t>
      </w:r>
      <w:proofErr w:type="spellStart"/>
      <w:r>
        <w:t>publicação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desdobramentos</w:t>
      </w:r>
      <w:proofErr w:type="spellEnd"/>
      <w:r>
        <w:t xml:space="preserve"> </w:t>
      </w:r>
      <w:proofErr w:type="spellStart"/>
      <w:r>
        <w:t>acadêmicos</w:t>
      </w:r>
      <w:proofErr w:type="spellEnd"/>
      <w:r>
        <w:t>.</w:t>
      </w:r>
    </w:p>
    <w:p w14:paraId="692AA888" w14:textId="77777777" w:rsidR="00BC7D31" w:rsidRDefault="00BC7D31">
      <w:pPr>
        <w:spacing w:after="20"/>
        <w:ind w:left="227" w:hanging="227"/>
      </w:pPr>
    </w:p>
    <w:p w14:paraId="532A979A" w14:textId="77777777" w:rsidR="00BC7D31" w:rsidRDefault="00BC7D31">
      <w:pPr>
        <w:spacing w:after="20"/>
        <w:ind w:left="227" w:hanging="227"/>
      </w:pPr>
    </w:p>
    <w:p w14:paraId="673978C9" w14:textId="77777777" w:rsidR="00BC7D31" w:rsidRDefault="00BC7D31" w:rsidP="00BC7D31">
      <w:pPr>
        <w:pStyle w:val="Ttulo1"/>
      </w:pPr>
      <w:proofErr w:type="spellStart"/>
      <w:r>
        <w:rPr>
          <w:rFonts w:ascii="Arial" w:hAnsi="Arial"/>
          <w:color w:val="1F4E79"/>
          <w:sz w:val="26"/>
        </w:rPr>
        <w:t>Observação</w:t>
      </w:r>
      <w:proofErr w:type="spellEnd"/>
      <w:r>
        <w:rPr>
          <w:rFonts w:ascii="Arial" w:hAnsi="Arial"/>
          <w:color w:val="1F4E79"/>
          <w:sz w:val="26"/>
        </w:rPr>
        <w:t xml:space="preserve"> </w:t>
      </w:r>
      <w:proofErr w:type="spellStart"/>
      <w:r>
        <w:rPr>
          <w:rFonts w:ascii="Arial" w:hAnsi="Arial"/>
          <w:color w:val="1F4E79"/>
          <w:sz w:val="26"/>
        </w:rPr>
        <w:t>institucional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9956"/>
      </w:tblGrid>
      <w:tr w:rsidR="00BC7D31" w14:paraId="5F87349B" w14:textId="77777777" w:rsidTr="007F5BB9">
        <w:tc>
          <w:tcPr>
            <w:tcW w:w="9972" w:type="dxa"/>
            <w:tcBorders>
              <w:top w:val="single" w:sz="6" w:space="0" w:color="E2C15A"/>
              <w:left w:val="single" w:sz="6" w:space="0" w:color="E2C15A"/>
              <w:bottom w:val="single" w:sz="6" w:space="0" w:color="E2C15A"/>
              <w:right w:val="single" w:sz="6" w:space="0" w:color="E2C15A"/>
            </w:tcBorders>
            <w:shd w:val="clear" w:color="auto" w:fill="FFF2CC"/>
            <w:vAlign w:val="center"/>
          </w:tcPr>
          <w:p w14:paraId="22DBA64A" w14:textId="77777777" w:rsidR="00BC7D31" w:rsidRDefault="00BC7D31" w:rsidP="007F5BB9"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aprovação</w:t>
            </w:r>
            <w:proofErr w:type="spellEnd"/>
            <w:r>
              <w:t xml:space="preserve"> da </w:t>
            </w:r>
            <w:proofErr w:type="spellStart"/>
            <w:r>
              <w:t>solicitação</w:t>
            </w:r>
            <w:proofErr w:type="spellEnd"/>
            <w:r>
              <w:t xml:space="preserve"> </w:t>
            </w:r>
            <w:proofErr w:type="spellStart"/>
            <w:r>
              <w:t>dependerá</w:t>
            </w:r>
            <w:proofErr w:type="spellEnd"/>
            <w:r>
              <w:t xml:space="preserve"> da </w:t>
            </w:r>
            <w:proofErr w:type="spellStart"/>
            <w:r>
              <w:t>disponibilidade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  <w:r>
              <w:t xml:space="preserve"> PROAP/CAPES, da </w:t>
            </w:r>
            <w:proofErr w:type="spellStart"/>
            <w:r>
              <w:t>conformidade</w:t>
            </w:r>
            <w:proofErr w:type="spellEnd"/>
            <w:r>
              <w:t xml:space="preserve"> com o </w:t>
            </w:r>
            <w:proofErr w:type="spellStart"/>
            <w:r>
              <w:t>regulamento</w:t>
            </w:r>
            <w:proofErr w:type="spellEnd"/>
            <w:r>
              <w:t xml:space="preserve"> </w:t>
            </w:r>
            <w:proofErr w:type="spellStart"/>
            <w:r>
              <w:t>vigente</w:t>
            </w:r>
            <w:proofErr w:type="spellEnd"/>
            <w:r>
              <w:t xml:space="preserve"> da CAPES, das </w:t>
            </w:r>
            <w:proofErr w:type="spellStart"/>
            <w:r>
              <w:t>normas</w:t>
            </w:r>
            <w:proofErr w:type="spellEnd"/>
            <w:r>
              <w:t xml:space="preserve"> </w:t>
            </w:r>
            <w:proofErr w:type="spellStart"/>
            <w:r>
              <w:t>institucionais</w:t>
            </w:r>
            <w:proofErr w:type="spellEnd"/>
            <w:r>
              <w:t xml:space="preserve"> </w:t>
            </w:r>
            <w:proofErr w:type="spellStart"/>
            <w:r>
              <w:t>aplicáveis</w:t>
            </w:r>
            <w:proofErr w:type="spellEnd"/>
            <w:r>
              <w:t xml:space="preserve"> e da </w:t>
            </w:r>
            <w:proofErr w:type="spellStart"/>
            <w:r>
              <w:t>deliberação</w:t>
            </w:r>
            <w:proofErr w:type="spellEnd"/>
            <w:r>
              <w:t xml:space="preserve"> da </w:t>
            </w:r>
            <w:proofErr w:type="spellStart"/>
            <w:r>
              <w:t>Coordenação</w:t>
            </w:r>
            <w:proofErr w:type="spellEnd"/>
            <w:r>
              <w:t>/</w:t>
            </w:r>
            <w:proofErr w:type="spellStart"/>
            <w:r>
              <w:t>Comissão</w:t>
            </w:r>
            <w:proofErr w:type="spellEnd"/>
            <w:r>
              <w:t xml:space="preserve"> do </w:t>
            </w:r>
            <w:proofErr w:type="spellStart"/>
            <w:r>
              <w:t>Programa</w:t>
            </w:r>
            <w:proofErr w:type="spellEnd"/>
            <w:r>
              <w:t xml:space="preserve">. O </w:t>
            </w:r>
            <w:proofErr w:type="spellStart"/>
            <w:r>
              <w:t>preenchimento</w:t>
            </w:r>
            <w:proofErr w:type="spellEnd"/>
            <w:r>
              <w:t xml:space="preserve"> </w:t>
            </w:r>
            <w:proofErr w:type="spellStart"/>
            <w:r>
              <w:t>deste</w:t>
            </w:r>
            <w:proofErr w:type="spellEnd"/>
            <w:r>
              <w:t xml:space="preserve"> </w:t>
            </w:r>
            <w:proofErr w:type="spellStart"/>
            <w:r>
              <w:t>formulário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garante</w:t>
            </w:r>
            <w:proofErr w:type="spellEnd"/>
            <w:r>
              <w:t xml:space="preserve"> a </w:t>
            </w:r>
            <w:proofErr w:type="spellStart"/>
            <w:r>
              <w:t>concessão</w:t>
            </w:r>
            <w:proofErr w:type="spellEnd"/>
            <w:r>
              <w:t xml:space="preserve"> </w:t>
            </w:r>
            <w:proofErr w:type="spellStart"/>
            <w:r>
              <w:t>automática</w:t>
            </w:r>
            <w:proofErr w:type="spellEnd"/>
            <w:r>
              <w:t xml:space="preserve"> do </w:t>
            </w:r>
            <w:proofErr w:type="spellStart"/>
            <w:r>
              <w:t>auxílio</w:t>
            </w:r>
            <w:proofErr w:type="spellEnd"/>
            <w:r>
              <w:t>.</w:t>
            </w:r>
          </w:p>
        </w:tc>
      </w:tr>
    </w:tbl>
    <w:p w14:paraId="60FA0256" w14:textId="77777777" w:rsidR="00BC7D31" w:rsidRDefault="00BC7D31" w:rsidP="00BC7D31"/>
    <w:p w14:paraId="347C8B3E" w14:textId="77777777" w:rsidR="00BC7D31" w:rsidRDefault="00BC7D31">
      <w:pPr>
        <w:spacing w:after="20"/>
        <w:ind w:left="227" w:hanging="227"/>
      </w:pPr>
    </w:p>
    <w:p w14:paraId="17D7C49E" w14:textId="77777777" w:rsidR="00BC7D31" w:rsidRDefault="00BC7D31">
      <w:pPr>
        <w:spacing w:after="20"/>
        <w:ind w:left="227" w:hanging="227"/>
      </w:pPr>
    </w:p>
    <w:p w14:paraId="1E40A15C" w14:textId="77777777" w:rsidR="00BC7D31" w:rsidRDefault="00BC7D31">
      <w:pPr>
        <w:spacing w:after="20"/>
        <w:ind w:left="227" w:hanging="227"/>
      </w:pPr>
    </w:p>
    <w:p w14:paraId="7A52ECE5" w14:textId="77777777" w:rsidR="00BC7D31" w:rsidRDefault="00BC7D31">
      <w:pPr>
        <w:spacing w:after="20"/>
        <w:ind w:left="227" w:hanging="227"/>
      </w:pPr>
    </w:p>
    <w:p w14:paraId="5653C856" w14:textId="77777777" w:rsidR="00BC7D31" w:rsidRDefault="00BC7D31">
      <w:pPr>
        <w:spacing w:after="20"/>
        <w:ind w:left="227" w:hanging="227"/>
      </w:pPr>
    </w:p>
    <w:p w14:paraId="635AFE94" w14:textId="77777777" w:rsidR="00BC7D31" w:rsidRDefault="00BC7D31">
      <w:pPr>
        <w:rPr>
          <w:rFonts w:eastAsiaTheme="majorEastAsia" w:cstheme="majorBidi"/>
          <w:b/>
          <w:bCs/>
          <w:color w:val="1F4E79"/>
          <w:sz w:val="26"/>
          <w:szCs w:val="28"/>
        </w:rPr>
      </w:pPr>
      <w:r>
        <w:rPr>
          <w:color w:val="1F4E79"/>
          <w:sz w:val="26"/>
        </w:rPr>
        <w:br w:type="page"/>
      </w:r>
    </w:p>
    <w:p w14:paraId="046DE3AE" w14:textId="17B70582" w:rsidR="009171B9" w:rsidRDefault="00000000">
      <w:pPr>
        <w:pStyle w:val="Ttulo1"/>
      </w:pPr>
      <w:r>
        <w:rPr>
          <w:rFonts w:ascii="Arial" w:hAnsi="Arial"/>
          <w:color w:val="1F4E79"/>
          <w:sz w:val="26"/>
        </w:rPr>
        <w:lastRenderedPageBreak/>
        <w:t>RELATÓRIO SUCINTO DE PARTICIPAÇÃO EM EVENTO</w:t>
      </w:r>
    </w:p>
    <w:p w14:paraId="06C44555" w14:textId="77777777" w:rsidR="009171B9" w:rsidRDefault="00000000">
      <w:pPr>
        <w:spacing w:after="40"/>
      </w:pPr>
      <w:r>
        <w:rPr>
          <w:b/>
        </w:rPr>
        <w:t>Nome do(a) discente:</w:t>
      </w:r>
      <w:r>
        <w:t xml:space="preserve"> __________________________________________________________________</w:t>
      </w:r>
    </w:p>
    <w:p w14:paraId="32A48D6B" w14:textId="77777777" w:rsidR="009171B9" w:rsidRDefault="00000000">
      <w:pPr>
        <w:spacing w:after="40"/>
      </w:pPr>
      <w:r>
        <w:rPr>
          <w:b/>
        </w:rPr>
        <w:t>Nome do evento:</w:t>
      </w:r>
      <w:r>
        <w:t xml:space="preserve"> _______________________________________________________________________</w:t>
      </w:r>
    </w:p>
    <w:p w14:paraId="6DD21CE8" w14:textId="77777777" w:rsidR="009171B9" w:rsidRDefault="00000000">
      <w:pPr>
        <w:spacing w:after="40"/>
      </w:pPr>
      <w:r>
        <w:rPr>
          <w:b/>
        </w:rPr>
        <w:t>Período:</w:t>
      </w:r>
      <w:r>
        <w:t xml:space="preserve"> _____________________________________________________________________________</w:t>
      </w:r>
    </w:p>
    <w:p w14:paraId="30ABE4B9" w14:textId="77777777" w:rsidR="009171B9" w:rsidRDefault="00000000">
      <w:pPr>
        <w:spacing w:after="40"/>
      </w:pPr>
      <w:r>
        <w:rPr>
          <w:b/>
        </w:rPr>
        <w:t>Atividade realizada</w:t>
      </w:r>
      <w:proofErr w:type="gramStart"/>
      <w:r>
        <w:rPr>
          <w:b/>
        </w:rPr>
        <w:t>:</w:t>
      </w:r>
      <w:r>
        <w:t xml:space="preserve">  (  )</w:t>
      </w:r>
      <w:proofErr w:type="gramEnd"/>
      <w:r>
        <w:t xml:space="preserve"> Apresentação oral</w:t>
      </w:r>
      <w:proofErr w:type="gramStart"/>
      <w:r>
        <w:t xml:space="preserve">   (  )</w:t>
      </w:r>
      <w:proofErr w:type="gramEnd"/>
      <w:r>
        <w:t xml:space="preserve"> Apresentação de pôster</w:t>
      </w:r>
      <w:proofErr w:type="gramStart"/>
      <w:r>
        <w:t xml:space="preserve">   (  )</w:t>
      </w:r>
      <w:proofErr w:type="gramEnd"/>
      <w:r>
        <w:t xml:space="preserve"> Ouvinte</w:t>
      </w:r>
      <w:proofErr w:type="gramStart"/>
      <w:r>
        <w:t xml:space="preserve">   (  )</w:t>
      </w:r>
      <w:proofErr w:type="gramEnd"/>
      <w:r>
        <w:t xml:space="preserve"> Minicurso/escola/atividade formativa</w:t>
      </w:r>
      <w:proofErr w:type="gramStart"/>
      <w:r>
        <w:t xml:space="preserve">   (  )</w:t>
      </w:r>
      <w:proofErr w:type="gramEnd"/>
      <w:r>
        <w:t xml:space="preserve"> Outra</w:t>
      </w:r>
    </w:p>
    <w:p w14:paraId="4D724B2C" w14:textId="77777777" w:rsidR="009171B9" w:rsidRDefault="00000000">
      <w:pPr>
        <w:spacing w:after="20"/>
      </w:pPr>
      <w:r>
        <w:rPr>
          <w:b/>
        </w:rPr>
        <w:t>Resumo das atividades desenvolvidas:</w:t>
      </w:r>
    </w:p>
    <w:p w14:paraId="34E55001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E035F7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6D7E7CB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F3F0B4A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EE351A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7E34FB9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25433C1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C0E5B2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31516A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17BE8CA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05335F4B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7F74E3A" w14:textId="33523E5F" w:rsidR="009171B9" w:rsidRDefault="00000000">
      <w:pPr>
        <w:spacing w:after="0"/>
      </w:pPr>
      <w:r>
        <w:t>___________________________________________________________________________________</w:t>
      </w:r>
    </w:p>
    <w:p w14:paraId="60D76A06" w14:textId="77777777" w:rsidR="00BC7D31" w:rsidRDefault="00BC7D31">
      <w:pPr>
        <w:spacing w:after="20"/>
        <w:rPr>
          <w:b/>
        </w:rPr>
      </w:pPr>
    </w:p>
    <w:p w14:paraId="7580F1FD" w14:textId="35F70714" w:rsidR="009171B9" w:rsidRDefault="00000000">
      <w:pPr>
        <w:spacing w:after="20"/>
      </w:pPr>
      <w:proofErr w:type="spellStart"/>
      <w:r>
        <w:rPr>
          <w:b/>
        </w:rPr>
        <w:t>Contribuições</w:t>
      </w:r>
      <w:proofErr w:type="spellEnd"/>
      <w:r>
        <w:rPr>
          <w:b/>
        </w:rPr>
        <w:t xml:space="preserve"> para a </w:t>
      </w:r>
      <w:proofErr w:type="spellStart"/>
      <w:r>
        <w:rPr>
          <w:b/>
        </w:rPr>
        <w:t>formação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acadêmica</w:t>
      </w:r>
      <w:proofErr w:type="spellEnd"/>
      <w:r>
        <w:rPr>
          <w:b/>
        </w:rPr>
        <w:t xml:space="preserve"> e para a dissertação/tese:</w:t>
      </w:r>
    </w:p>
    <w:p w14:paraId="430B474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A5F879F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BBC292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C4F88D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0FA58B0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B5C050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F283297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A2E0044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825111B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F2C7F2D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DD8E284" w14:textId="77777777" w:rsidR="00BC7D31" w:rsidRDefault="00BC7D31">
      <w:pPr>
        <w:spacing w:after="20"/>
      </w:pPr>
    </w:p>
    <w:p w14:paraId="4227E9AD" w14:textId="752F97A1" w:rsidR="009171B9" w:rsidRDefault="00000000">
      <w:pPr>
        <w:spacing w:after="20"/>
      </w:pPr>
      <w:proofErr w:type="spellStart"/>
      <w:r>
        <w:rPr>
          <w:b/>
        </w:rPr>
        <w:t>Contribuições</w:t>
      </w:r>
      <w:proofErr w:type="spellEnd"/>
      <w:r>
        <w:rPr>
          <w:b/>
        </w:rPr>
        <w:t xml:space="preserve"> para o PPGQ/UEL:</w:t>
      </w:r>
    </w:p>
    <w:p w14:paraId="4476B280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F5930C2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2DEF57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992C82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E547521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9172CB1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9F5539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7C4E465E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8127A0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35085DD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5F0DE18A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23EA873B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5FA04D1" w14:textId="77777777" w:rsidR="00BC7D31" w:rsidRDefault="00BC7D31">
      <w:pPr>
        <w:spacing w:after="40"/>
        <w:rPr>
          <w:b/>
        </w:rPr>
      </w:pPr>
    </w:p>
    <w:p w14:paraId="62DF3323" w14:textId="23978D2F" w:rsidR="009171B9" w:rsidRDefault="00000000">
      <w:pPr>
        <w:spacing w:after="40"/>
      </w:pPr>
      <w:proofErr w:type="spellStart"/>
      <w:r>
        <w:rPr>
          <w:b/>
        </w:rPr>
        <w:lastRenderedPageBreak/>
        <w:t>Houve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possibilidade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colaboração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científica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contato</w:t>
      </w:r>
      <w:proofErr w:type="spellEnd"/>
      <w:r>
        <w:rPr>
          <w:b/>
        </w:rPr>
        <w:t xml:space="preserve"> com pesquisadores externos?</w:t>
      </w:r>
      <w:r>
        <w:t xml:space="preserve"> </w:t>
      </w:r>
      <w:r w:rsidR="00BC7D31">
        <w:br/>
      </w:r>
      <w:r>
        <w:t xml:space="preserve"> </w:t>
      </w:r>
      <w:proofErr w:type="gramStart"/>
      <w:r>
        <w:t>(  )</w:t>
      </w:r>
      <w:proofErr w:type="gramEnd"/>
      <w:r>
        <w:t xml:space="preserve"> Sim</w:t>
      </w:r>
      <w:proofErr w:type="gramStart"/>
      <w:r>
        <w:t xml:space="preserve">   (  )</w:t>
      </w:r>
      <w:proofErr w:type="gramEnd"/>
      <w:r>
        <w:t xml:space="preserve"> Não</w:t>
      </w:r>
    </w:p>
    <w:p w14:paraId="66D84262" w14:textId="77777777" w:rsidR="00BC7D31" w:rsidRDefault="00BC7D31">
      <w:pPr>
        <w:spacing w:after="20"/>
        <w:rPr>
          <w:b/>
        </w:rPr>
      </w:pPr>
    </w:p>
    <w:p w14:paraId="3483CEFC" w14:textId="77777777" w:rsidR="00BC7D31" w:rsidRDefault="00BC7D31">
      <w:pPr>
        <w:spacing w:after="20"/>
        <w:rPr>
          <w:b/>
        </w:rPr>
      </w:pPr>
    </w:p>
    <w:p w14:paraId="27B9AEC4" w14:textId="11779B0C" w:rsidR="009171B9" w:rsidRDefault="00000000">
      <w:pPr>
        <w:spacing w:after="20"/>
      </w:pPr>
      <w:proofErr w:type="spellStart"/>
      <w:r>
        <w:rPr>
          <w:b/>
        </w:rPr>
        <w:t>Descrever</w:t>
      </w:r>
      <w:proofErr w:type="spellEnd"/>
      <w:r>
        <w:rPr>
          <w:b/>
        </w:rPr>
        <w:t xml:space="preserve">, se </w:t>
      </w:r>
      <w:proofErr w:type="spellStart"/>
      <w:r>
        <w:rPr>
          <w:b/>
        </w:rPr>
        <w:t>aplicável</w:t>
      </w:r>
      <w:proofErr w:type="spellEnd"/>
      <w:r>
        <w:rPr>
          <w:b/>
        </w:rPr>
        <w:t>:</w:t>
      </w:r>
    </w:p>
    <w:p w14:paraId="3FA87928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BC62789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396E23A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43169BBC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142F7B3D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BEAFAFC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86040C3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3E2C4165" w14:textId="77777777" w:rsidR="00BC7D31" w:rsidRDefault="00BC7D31" w:rsidP="00BC7D31">
      <w:pPr>
        <w:spacing w:after="0"/>
      </w:pPr>
      <w:r>
        <w:t>___________________________________________________________________________________</w:t>
      </w:r>
    </w:p>
    <w:p w14:paraId="6F51E477" w14:textId="77777777" w:rsidR="00BC7D31" w:rsidRDefault="00BC7D31">
      <w:pPr>
        <w:spacing w:after="40"/>
        <w:rPr>
          <w:b/>
        </w:rPr>
      </w:pPr>
    </w:p>
    <w:p w14:paraId="00A8E36C" w14:textId="77777777" w:rsidR="00BC7D31" w:rsidRDefault="00BC7D31">
      <w:pPr>
        <w:spacing w:after="40"/>
        <w:rPr>
          <w:b/>
        </w:rPr>
      </w:pPr>
    </w:p>
    <w:p w14:paraId="085C7B8A" w14:textId="33B6A371" w:rsidR="009171B9" w:rsidRDefault="00000000">
      <w:pPr>
        <w:spacing w:after="40"/>
      </w:pPr>
      <w:proofErr w:type="spellStart"/>
      <w:r>
        <w:rPr>
          <w:b/>
        </w:rPr>
        <w:t>Assinatura</w:t>
      </w:r>
      <w:proofErr w:type="spellEnd"/>
      <w:r>
        <w:rPr>
          <w:b/>
        </w:rPr>
        <w:t xml:space="preserve"> do(a) </w:t>
      </w:r>
      <w:proofErr w:type="spellStart"/>
      <w:r>
        <w:rPr>
          <w:b/>
        </w:rPr>
        <w:t>discente</w:t>
      </w:r>
      <w:proofErr w:type="spellEnd"/>
      <w:r>
        <w:rPr>
          <w:b/>
        </w:rPr>
        <w:t>:</w:t>
      </w:r>
      <w:r>
        <w:t xml:space="preserve"> ____________________________________________________________</w:t>
      </w:r>
    </w:p>
    <w:p w14:paraId="4E079C70" w14:textId="77777777" w:rsidR="00BC7D31" w:rsidRDefault="00BC7D31">
      <w:pPr>
        <w:spacing w:after="40"/>
        <w:rPr>
          <w:b/>
        </w:rPr>
      </w:pPr>
    </w:p>
    <w:p w14:paraId="22BA0FD6" w14:textId="77777777" w:rsidR="00BC7D31" w:rsidRDefault="00BC7D31">
      <w:pPr>
        <w:spacing w:after="40"/>
        <w:rPr>
          <w:b/>
        </w:rPr>
      </w:pPr>
    </w:p>
    <w:p w14:paraId="737FF9D7" w14:textId="77777777" w:rsidR="00BC7D31" w:rsidRDefault="00BC7D31">
      <w:pPr>
        <w:spacing w:after="40"/>
        <w:rPr>
          <w:b/>
        </w:rPr>
      </w:pPr>
    </w:p>
    <w:p w14:paraId="5EFC0179" w14:textId="56FE43E8" w:rsidR="009171B9" w:rsidRDefault="00000000">
      <w:pPr>
        <w:spacing w:after="40"/>
      </w:pPr>
      <w:proofErr w:type="spellStart"/>
      <w:r>
        <w:rPr>
          <w:b/>
        </w:rPr>
        <w:t>Assinatura</w:t>
      </w:r>
      <w:proofErr w:type="spellEnd"/>
      <w:r>
        <w:rPr>
          <w:b/>
        </w:rPr>
        <w:t xml:space="preserve"> do(a) </w:t>
      </w:r>
      <w:proofErr w:type="spellStart"/>
      <w:r>
        <w:rPr>
          <w:b/>
        </w:rPr>
        <w:t>orientador</w:t>
      </w:r>
      <w:proofErr w:type="spellEnd"/>
      <w:r>
        <w:rPr>
          <w:b/>
        </w:rPr>
        <w:t>(a):</w:t>
      </w:r>
      <w:r>
        <w:t xml:space="preserve"> ________________________________________________________</w:t>
      </w:r>
    </w:p>
    <w:p w14:paraId="1DB8F467" w14:textId="77777777" w:rsidR="00BC7D31" w:rsidRDefault="00BC7D31">
      <w:pPr>
        <w:spacing w:after="40"/>
        <w:rPr>
          <w:b/>
        </w:rPr>
      </w:pPr>
    </w:p>
    <w:p w14:paraId="12A65026" w14:textId="77777777" w:rsidR="00BC7D31" w:rsidRDefault="00BC7D31">
      <w:pPr>
        <w:spacing w:after="40"/>
        <w:rPr>
          <w:b/>
        </w:rPr>
      </w:pPr>
    </w:p>
    <w:p w14:paraId="04D15C79" w14:textId="5B84D9D9" w:rsidR="009171B9" w:rsidRDefault="00000000">
      <w:pPr>
        <w:spacing w:after="40"/>
      </w:pPr>
      <w:r>
        <w:rPr>
          <w:b/>
        </w:rPr>
        <w:t>Data:</w:t>
      </w:r>
      <w:r>
        <w:t xml:space="preserve"> ________________________________________________________________________________</w:t>
      </w:r>
    </w:p>
    <w:sectPr w:rsidR="009171B9" w:rsidSect="00696669">
      <w:headerReference w:type="default" r:id="rId9"/>
      <w:footerReference w:type="default" r:id="rId10"/>
      <w:pgSz w:w="12240" w:h="15840"/>
      <w:pgMar w:top="1020" w:right="1134" w:bottom="1020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DA00" w14:textId="77777777" w:rsidR="009B236E" w:rsidRDefault="009B236E">
      <w:pPr>
        <w:spacing w:after="0" w:line="240" w:lineRule="auto"/>
      </w:pPr>
      <w:r>
        <w:separator/>
      </w:r>
    </w:p>
  </w:endnote>
  <w:endnote w:type="continuationSeparator" w:id="0">
    <w:p w14:paraId="44BB1F8A" w14:textId="77777777" w:rsidR="009B236E" w:rsidRDefault="009B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E8F3" w14:textId="77777777" w:rsidR="009171B9" w:rsidRDefault="00000000">
    <w:pPr>
      <w:pStyle w:val="Rodap"/>
      <w:jc w:val="center"/>
    </w:pPr>
    <w:proofErr w:type="spellStart"/>
    <w:r>
      <w:rPr>
        <w:color w:val="646464"/>
        <w:sz w:val="16"/>
      </w:rPr>
      <w:t>Documento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institucional</w:t>
    </w:r>
    <w:proofErr w:type="spellEnd"/>
    <w:r>
      <w:rPr>
        <w:color w:val="646464"/>
        <w:sz w:val="16"/>
      </w:rPr>
      <w:t xml:space="preserve"> para </w:t>
    </w:r>
    <w:proofErr w:type="spellStart"/>
    <w:r>
      <w:rPr>
        <w:color w:val="646464"/>
        <w:sz w:val="16"/>
      </w:rPr>
      <w:t>análise</w:t>
    </w:r>
    <w:proofErr w:type="spellEnd"/>
    <w:r>
      <w:rPr>
        <w:color w:val="646464"/>
        <w:sz w:val="16"/>
      </w:rPr>
      <w:t xml:space="preserve"> interna. A </w:t>
    </w:r>
    <w:proofErr w:type="spellStart"/>
    <w:r>
      <w:rPr>
        <w:color w:val="646464"/>
        <w:sz w:val="16"/>
      </w:rPr>
      <w:t>concessão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depende</w:t>
    </w:r>
    <w:proofErr w:type="spellEnd"/>
    <w:r>
      <w:rPr>
        <w:color w:val="646464"/>
        <w:sz w:val="16"/>
      </w:rPr>
      <w:t xml:space="preserve"> de </w:t>
    </w:r>
    <w:proofErr w:type="spellStart"/>
    <w:r>
      <w:rPr>
        <w:color w:val="646464"/>
        <w:sz w:val="16"/>
      </w:rPr>
      <w:t>disponibilidade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orçamentária</w:t>
    </w:r>
    <w:proofErr w:type="spellEnd"/>
    <w:r>
      <w:rPr>
        <w:color w:val="646464"/>
        <w:sz w:val="16"/>
      </w:rPr>
      <w:t xml:space="preserve"> e </w:t>
    </w:r>
    <w:proofErr w:type="spellStart"/>
    <w:r>
      <w:rPr>
        <w:color w:val="646464"/>
        <w:sz w:val="16"/>
      </w:rPr>
      <w:t>normas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vigentes</w:t>
    </w:r>
    <w:proofErr w:type="spellEnd"/>
    <w:r>
      <w:rPr>
        <w:color w:val="646464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13F3" w14:textId="77777777" w:rsidR="009B236E" w:rsidRDefault="009B236E">
      <w:pPr>
        <w:spacing w:after="0" w:line="240" w:lineRule="auto"/>
      </w:pPr>
      <w:r>
        <w:separator/>
      </w:r>
    </w:p>
  </w:footnote>
  <w:footnote w:type="continuationSeparator" w:id="0">
    <w:p w14:paraId="1E423E81" w14:textId="77777777" w:rsidR="009B236E" w:rsidRDefault="009B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1061" w14:textId="41E45664" w:rsidR="009171B9" w:rsidRDefault="00696669" w:rsidP="000E6152">
    <w:pPr>
      <w:pStyle w:val="Cabealho"/>
    </w:pPr>
    <w:r>
      <w:rPr>
        <w:noProof/>
      </w:rPr>
      <w:drawing>
        <wp:inline distT="0" distB="0" distL="0" distR="0" wp14:anchorId="55A1C446" wp14:editId="385554E0">
          <wp:extent cx="1924050" cy="585099"/>
          <wp:effectExtent l="0" t="0" r="0" b="5715"/>
          <wp:docPr id="458147566" name="Picture 10">
            <a:extLst xmlns:a="http://schemas.openxmlformats.org/drawingml/2006/main">
              <a:ext uri="{FF2B5EF4-FFF2-40B4-BE49-F238E27FC236}">
                <a16:creationId xmlns:a16="http://schemas.microsoft.com/office/drawing/2014/main" id="{71D460F1-ECDE-5E43-76B8-4BF865C5F7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" name="Picture 10">
                    <a:extLst>
                      <a:ext uri="{FF2B5EF4-FFF2-40B4-BE49-F238E27FC236}">
                        <a16:creationId xmlns:a16="http://schemas.microsoft.com/office/drawing/2014/main" id="{71D460F1-ECDE-5E43-76B8-4BF865C5F7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4" cy="58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646464"/>
        <w:sz w:val="17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362021">
    <w:abstractNumId w:val="8"/>
  </w:num>
  <w:num w:numId="2" w16cid:durableId="578909379">
    <w:abstractNumId w:val="6"/>
  </w:num>
  <w:num w:numId="3" w16cid:durableId="444933905">
    <w:abstractNumId w:val="5"/>
  </w:num>
  <w:num w:numId="4" w16cid:durableId="910848681">
    <w:abstractNumId w:val="4"/>
  </w:num>
  <w:num w:numId="5" w16cid:durableId="1864782364">
    <w:abstractNumId w:val="7"/>
  </w:num>
  <w:num w:numId="6" w16cid:durableId="1370957820">
    <w:abstractNumId w:val="3"/>
  </w:num>
  <w:num w:numId="7" w16cid:durableId="1100878378">
    <w:abstractNumId w:val="2"/>
  </w:num>
  <w:num w:numId="8" w16cid:durableId="1923173981">
    <w:abstractNumId w:val="1"/>
  </w:num>
  <w:num w:numId="9" w16cid:durableId="2383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CE"/>
    <w:rsid w:val="00034616"/>
    <w:rsid w:val="0006063C"/>
    <w:rsid w:val="00060C36"/>
    <w:rsid w:val="000E6152"/>
    <w:rsid w:val="0015074B"/>
    <w:rsid w:val="0029639D"/>
    <w:rsid w:val="00326F90"/>
    <w:rsid w:val="0052627B"/>
    <w:rsid w:val="006059DC"/>
    <w:rsid w:val="00696669"/>
    <w:rsid w:val="007A23E2"/>
    <w:rsid w:val="008B6706"/>
    <w:rsid w:val="009171B9"/>
    <w:rsid w:val="009B236E"/>
    <w:rsid w:val="00AA1D8D"/>
    <w:rsid w:val="00B47730"/>
    <w:rsid w:val="00B86610"/>
    <w:rsid w:val="00BC7D31"/>
    <w:rsid w:val="00C6343E"/>
    <w:rsid w:val="00CB0664"/>
    <w:rsid w:val="00CD1789"/>
    <w:rsid w:val="00D863C9"/>
    <w:rsid w:val="00E175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9E0FA"/>
  <w14:defaultImageDpi w14:val="300"/>
  <w15:docId w15:val="{62C9D2F1-FC61-4F04-9154-D18BC47E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011E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11.872-2023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2217</Words>
  <Characters>11972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Solicitação de Auxílio PROAP/CAPES para Eventos Científicos</vt:lpstr>
      <vt:lpstr/>
    </vt:vector>
  </TitlesOfParts>
  <Manager/>
  <Company/>
  <LinksUpToDate>false</LinksUpToDate>
  <CharactersWithSpaces>14161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Auxílio PROAP/CAPES para Eventos Científicos</dc:title>
  <dc:subject>PPGQ/UEL - Auxílio para participação de discentes em eventos</dc:subject>
  <dc:creator>PPGQ/UEL</dc:creator>
  <cp:keywords/>
  <dc:description>Gerado para uso institucional. Revisar conforme normas internas vigentes.</dc:description>
  <cp:lastModifiedBy>Luiz Henrique Dall'Antonia</cp:lastModifiedBy>
  <cp:revision>2</cp:revision>
  <dcterms:created xsi:type="dcterms:W3CDTF">2026-05-27T09:36:00Z</dcterms:created>
  <dcterms:modified xsi:type="dcterms:W3CDTF">2026-05-27T09:36:00Z</dcterms:modified>
  <cp:category/>
</cp:coreProperties>
</file>